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26" w:rsidRPr="00077718" w:rsidRDefault="00077718" w:rsidP="00A70926">
      <w:pPr>
        <w:shd w:val="clear" w:color="auto" w:fill="FBFBFB"/>
        <w:spacing w:after="150"/>
        <w:jc w:val="right"/>
        <w:rPr>
          <w:rFonts w:ascii="RobotoRegular" w:hAnsi="RobotoRegular"/>
          <w:color w:val="000000"/>
          <w:sz w:val="28"/>
          <w:szCs w:val="28"/>
          <w:lang w:eastAsia="ru-RU"/>
        </w:rPr>
      </w:pPr>
      <w:r w:rsidRPr="00077718">
        <w:rPr>
          <w:rFonts w:ascii="RobotoRegular" w:hAnsi="RobotoRegular"/>
          <w:color w:val="000000"/>
          <w:sz w:val="28"/>
          <w:szCs w:val="28"/>
          <w:lang w:eastAsia="ru-RU"/>
        </w:rPr>
        <w:t>Приложение</w:t>
      </w:r>
      <w:r>
        <w:rPr>
          <w:rFonts w:ascii="RobotoRegular" w:hAnsi="RobotoRegular"/>
          <w:color w:val="000000"/>
          <w:sz w:val="28"/>
          <w:szCs w:val="28"/>
          <w:lang w:eastAsia="ru-RU"/>
        </w:rPr>
        <w:t xml:space="preserve"> 1</w:t>
      </w:r>
    </w:p>
    <w:p w:rsidR="00A70926" w:rsidRPr="00A70926" w:rsidRDefault="00077718" w:rsidP="00A70926">
      <w:pPr>
        <w:pStyle w:val="a8"/>
        <w:jc w:val="right"/>
        <w:rPr>
          <w:rFonts w:ascii="Times New Roman" w:hAnsi="Times New Roman" w:cs="Times New Roman"/>
          <w:sz w:val="28"/>
          <w:szCs w:val="28"/>
          <w:lang w:eastAsia="ru-RU"/>
        </w:rPr>
      </w:pPr>
      <w:r>
        <w:rPr>
          <w:rFonts w:ascii="Times New Roman" w:hAnsi="Times New Roman" w:cs="Times New Roman"/>
          <w:sz w:val="28"/>
          <w:szCs w:val="28"/>
          <w:lang w:eastAsia="ru-RU"/>
        </w:rPr>
        <w:t>к постановлению </w:t>
      </w:r>
      <w:r w:rsidR="00A70926" w:rsidRPr="00A70926">
        <w:rPr>
          <w:rFonts w:ascii="Times New Roman" w:hAnsi="Times New Roman" w:cs="Times New Roman"/>
          <w:sz w:val="28"/>
          <w:szCs w:val="28"/>
          <w:lang w:eastAsia="ru-RU"/>
        </w:rPr>
        <w:t>администрации</w:t>
      </w:r>
    </w:p>
    <w:p w:rsidR="00A70926" w:rsidRPr="00A70926" w:rsidRDefault="00A70926" w:rsidP="00077718">
      <w:pPr>
        <w:pStyle w:val="a8"/>
        <w:jc w:val="right"/>
        <w:rPr>
          <w:rFonts w:ascii="Times New Roman" w:hAnsi="Times New Roman" w:cs="Times New Roman"/>
          <w:sz w:val="28"/>
          <w:szCs w:val="28"/>
          <w:lang w:eastAsia="ru-RU"/>
        </w:rPr>
      </w:pPr>
      <w:proofErr w:type="spellStart"/>
      <w:r w:rsidRPr="00A70926">
        <w:rPr>
          <w:rFonts w:ascii="Times New Roman" w:hAnsi="Times New Roman" w:cs="Times New Roman"/>
          <w:sz w:val="28"/>
          <w:szCs w:val="28"/>
          <w:lang w:eastAsia="ru-RU"/>
        </w:rPr>
        <w:t>Стуловского</w:t>
      </w:r>
      <w:proofErr w:type="spellEnd"/>
      <w:r w:rsidRPr="00A70926">
        <w:rPr>
          <w:rFonts w:ascii="Times New Roman" w:hAnsi="Times New Roman" w:cs="Times New Roman"/>
          <w:sz w:val="28"/>
          <w:szCs w:val="28"/>
          <w:lang w:eastAsia="ru-RU"/>
        </w:rPr>
        <w:t xml:space="preserve">  сельского</w:t>
      </w:r>
      <w:r w:rsidR="00077718">
        <w:rPr>
          <w:rFonts w:ascii="Times New Roman" w:hAnsi="Times New Roman" w:cs="Times New Roman"/>
          <w:sz w:val="28"/>
          <w:szCs w:val="28"/>
          <w:lang w:eastAsia="ru-RU"/>
        </w:rPr>
        <w:t xml:space="preserve"> </w:t>
      </w:r>
      <w:r w:rsidRPr="00A70926">
        <w:rPr>
          <w:rFonts w:ascii="Times New Roman" w:hAnsi="Times New Roman" w:cs="Times New Roman"/>
          <w:sz w:val="28"/>
          <w:szCs w:val="28"/>
          <w:lang w:eastAsia="ru-RU"/>
        </w:rPr>
        <w:t>поселения</w:t>
      </w:r>
    </w:p>
    <w:p w:rsidR="00A70926" w:rsidRDefault="00077718" w:rsidP="00A70926">
      <w:pPr>
        <w:pStyle w:val="a8"/>
        <w:jc w:val="right"/>
        <w:rPr>
          <w:rFonts w:ascii="Times New Roman" w:hAnsi="Times New Roman" w:cs="Times New Roman"/>
          <w:sz w:val="28"/>
          <w:szCs w:val="28"/>
          <w:lang w:eastAsia="ru-RU"/>
        </w:rPr>
      </w:pPr>
      <w:r w:rsidRPr="00A70926">
        <w:rPr>
          <w:rFonts w:ascii="Times New Roman" w:hAnsi="Times New Roman" w:cs="Times New Roman"/>
          <w:sz w:val="28"/>
          <w:szCs w:val="28"/>
          <w:lang w:eastAsia="ru-RU"/>
        </w:rPr>
        <w:t>№ 100</w:t>
      </w:r>
      <w:r>
        <w:rPr>
          <w:rFonts w:ascii="Times New Roman" w:hAnsi="Times New Roman" w:cs="Times New Roman"/>
          <w:sz w:val="28"/>
          <w:szCs w:val="28"/>
          <w:lang w:eastAsia="ru-RU"/>
        </w:rPr>
        <w:t xml:space="preserve"> </w:t>
      </w:r>
      <w:r w:rsidR="00A70926" w:rsidRPr="00A70926">
        <w:rPr>
          <w:rFonts w:ascii="Times New Roman" w:hAnsi="Times New Roman" w:cs="Times New Roman"/>
          <w:sz w:val="28"/>
          <w:szCs w:val="28"/>
          <w:lang w:eastAsia="ru-RU"/>
        </w:rPr>
        <w:t xml:space="preserve">от 07.07.2023г  </w:t>
      </w:r>
    </w:p>
    <w:p w:rsidR="00077718" w:rsidRDefault="00077718" w:rsidP="00A70926">
      <w:pPr>
        <w:pStyle w:val="a8"/>
        <w:jc w:val="right"/>
        <w:rPr>
          <w:rFonts w:ascii="Times New Roman" w:hAnsi="Times New Roman" w:cs="Times New Roman"/>
          <w:sz w:val="28"/>
          <w:szCs w:val="28"/>
          <w:lang w:eastAsia="ru-RU"/>
        </w:rPr>
      </w:pPr>
    </w:p>
    <w:p w:rsidR="00077718" w:rsidRDefault="00077718" w:rsidP="00A70926">
      <w:pPr>
        <w:pStyle w:val="a8"/>
        <w:jc w:val="right"/>
        <w:rPr>
          <w:rFonts w:ascii="Times New Roman" w:hAnsi="Times New Roman" w:cs="Times New Roman"/>
          <w:sz w:val="28"/>
          <w:szCs w:val="28"/>
          <w:lang w:eastAsia="ru-RU"/>
        </w:rPr>
      </w:pPr>
    </w:p>
    <w:p w:rsidR="00077718" w:rsidRPr="00077718" w:rsidRDefault="00077718" w:rsidP="00077718">
      <w:pPr>
        <w:pStyle w:val="a8"/>
        <w:jc w:val="center"/>
        <w:rPr>
          <w:rFonts w:ascii="Times New Roman" w:hAnsi="Times New Roman" w:cs="Times New Roman"/>
          <w:b/>
          <w:sz w:val="28"/>
          <w:szCs w:val="28"/>
          <w:lang w:eastAsia="ru-RU"/>
        </w:rPr>
      </w:pPr>
      <w:r w:rsidRPr="00077718">
        <w:rPr>
          <w:rFonts w:ascii="Times New Roman" w:hAnsi="Times New Roman" w:cs="Times New Roman"/>
          <w:b/>
          <w:sz w:val="28"/>
          <w:szCs w:val="28"/>
          <w:lang w:eastAsia="ru-RU"/>
        </w:rPr>
        <w:t>ПОРЯДОК</w:t>
      </w:r>
    </w:p>
    <w:p w:rsidR="00077718" w:rsidRDefault="00077718" w:rsidP="00077718">
      <w:pPr>
        <w:pStyle w:val="a8"/>
        <w:jc w:val="center"/>
        <w:rPr>
          <w:rFonts w:ascii="Times New Roman" w:hAnsi="Times New Roman" w:cs="Times New Roman"/>
          <w:b/>
          <w:sz w:val="28"/>
          <w:szCs w:val="28"/>
          <w:lang w:eastAsia="ru-RU"/>
        </w:rPr>
      </w:pPr>
      <w:r w:rsidRPr="00077718">
        <w:rPr>
          <w:rFonts w:ascii="Times New Roman" w:hAnsi="Times New Roman" w:cs="Times New Roman"/>
          <w:b/>
          <w:sz w:val="28"/>
          <w:szCs w:val="28"/>
          <w:lang w:eastAsia="ru-RU"/>
        </w:rPr>
        <w:t>сбора, расходования и распределения денежных средств населения и спонсоров при участии в Проекте по поддержке местных инициатив</w:t>
      </w:r>
    </w:p>
    <w:p w:rsidR="00077718" w:rsidRDefault="00077718" w:rsidP="00077718">
      <w:pPr>
        <w:pStyle w:val="a8"/>
        <w:jc w:val="center"/>
        <w:rPr>
          <w:rFonts w:ascii="Times New Roman" w:hAnsi="Times New Roman" w:cs="Times New Roman"/>
          <w:b/>
          <w:sz w:val="28"/>
          <w:szCs w:val="28"/>
          <w:lang w:eastAsia="ru-RU"/>
        </w:rPr>
      </w:pPr>
    </w:p>
    <w:p w:rsidR="00077718" w:rsidRPr="00077718" w:rsidRDefault="00077718" w:rsidP="00077718">
      <w:pPr>
        <w:pStyle w:val="a8"/>
        <w:spacing w:line="360" w:lineRule="auto"/>
        <w:jc w:val="center"/>
        <w:rPr>
          <w:rFonts w:ascii="Times New Roman" w:hAnsi="Times New Roman" w:cs="Times New Roman"/>
          <w:sz w:val="28"/>
          <w:szCs w:val="28"/>
          <w:lang w:eastAsia="ru-RU"/>
        </w:rPr>
      </w:pPr>
      <w:r w:rsidRPr="00077718">
        <w:rPr>
          <w:rFonts w:ascii="Times New Roman" w:hAnsi="Times New Roman" w:cs="Times New Roman"/>
          <w:sz w:val="28"/>
          <w:szCs w:val="28"/>
          <w:lang w:eastAsia="ru-RU"/>
        </w:rPr>
        <w:t>1. Общие положения</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1.1. Настоящий Порядок разработан в соответствии с Гражданским кодексом Российской Федерации, Бюджетным кодексом Российской Федерации, Налоговым кодексом Российской Федерации, Федеральным законом от 11.08.1995 № 135-ФЗ «О благотворительной деятельности и благотворительных организациях», Законом Российской Федерации от 07.02.1992 № 2300-1 «О защите прав потребителей».</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 xml:space="preserve">1.2. Настоящий Порядок разработан с целью законности и результативности использования </w:t>
      </w:r>
      <w:proofErr w:type="gramStart"/>
      <w:r w:rsidRPr="00077718">
        <w:rPr>
          <w:rFonts w:ascii="Times New Roman" w:hAnsi="Times New Roman" w:cs="Times New Roman"/>
          <w:sz w:val="28"/>
          <w:szCs w:val="28"/>
          <w:lang w:eastAsia="ru-RU"/>
        </w:rPr>
        <w:t xml:space="preserve">бюджетных средств, выделенных на реализацию инвестиционных программ и проектов развития общественной инфраструктуры  </w:t>
      </w: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 и регулирует</w:t>
      </w:r>
      <w:proofErr w:type="gramEnd"/>
      <w:r w:rsidRPr="00077718">
        <w:rPr>
          <w:rFonts w:ascii="Times New Roman" w:hAnsi="Times New Roman" w:cs="Times New Roman"/>
          <w:sz w:val="28"/>
          <w:szCs w:val="28"/>
          <w:lang w:eastAsia="ru-RU"/>
        </w:rPr>
        <w:t xml:space="preserve"> осуществление сбора, расходования и распределения денежных средств, собранных с населения и спонсоров.</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 xml:space="preserve">1.3. </w:t>
      </w:r>
      <w:proofErr w:type="gramStart"/>
      <w:r w:rsidRPr="00077718">
        <w:rPr>
          <w:rFonts w:ascii="Times New Roman" w:hAnsi="Times New Roman" w:cs="Times New Roman"/>
          <w:sz w:val="28"/>
          <w:szCs w:val="28"/>
          <w:lang w:eastAsia="ru-RU"/>
        </w:rPr>
        <w:t xml:space="preserve">Основными финансовыми источниками реализации инвестиционных программ и проектов развития общественной инфраструктуры  </w:t>
      </w: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 являются средства являются средства областного бюджета, выделяемые в виде субсидий местным бюджетам из областного бюджета на </w:t>
      </w:r>
      <w:proofErr w:type="spellStart"/>
      <w:r w:rsidRPr="00077718">
        <w:rPr>
          <w:rFonts w:ascii="Times New Roman" w:hAnsi="Times New Roman" w:cs="Times New Roman"/>
          <w:sz w:val="28"/>
          <w:szCs w:val="28"/>
          <w:lang w:eastAsia="ru-RU"/>
        </w:rPr>
        <w:t>софинансирование</w:t>
      </w:r>
      <w:proofErr w:type="spellEnd"/>
      <w:r w:rsidRPr="00077718">
        <w:rPr>
          <w:rFonts w:ascii="Times New Roman" w:hAnsi="Times New Roman" w:cs="Times New Roman"/>
          <w:sz w:val="28"/>
          <w:szCs w:val="28"/>
          <w:lang w:eastAsia="ru-RU"/>
        </w:rPr>
        <w:t xml:space="preserve"> проектов развития, основанных на общественных инициативах муниципальных образований на </w:t>
      </w:r>
      <w:proofErr w:type="spellStart"/>
      <w:r w:rsidRPr="00077718">
        <w:rPr>
          <w:rFonts w:ascii="Times New Roman" w:hAnsi="Times New Roman" w:cs="Times New Roman"/>
          <w:sz w:val="28"/>
          <w:szCs w:val="28"/>
          <w:lang w:eastAsia="ru-RU"/>
        </w:rPr>
        <w:t>софинансирование</w:t>
      </w:r>
      <w:proofErr w:type="spellEnd"/>
      <w:r w:rsidRPr="00077718">
        <w:rPr>
          <w:rFonts w:ascii="Times New Roman" w:hAnsi="Times New Roman" w:cs="Times New Roman"/>
          <w:sz w:val="28"/>
          <w:szCs w:val="28"/>
          <w:lang w:eastAsia="ru-RU"/>
        </w:rPr>
        <w:t xml:space="preserve"> инвестиционных программ и проектов развития общественной инфраструктуры  </w:t>
      </w: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w:t>
      </w:r>
      <w:proofErr w:type="gramEnd"/>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 xml:space="preserve">1.4. Дополнительными финансовыми источниками являются средства населения и спонсоров, полученные в результате добровольных </w:t>
      </w:r>
      <w:r w:rsidRPr="00077718">
        <w:rPr>
          <w:rFonts w:ascii="Times New Roman" w:hAnsi="Times New Roman" w:cs="Times New Roman"/>
          <w:sz w:val="28"/>
          <w:szCs w:val="28"/>
          <w:lang w:eastAsia="ru-RU"/>
        </w:rPr>
        <w:lastRenderedPageBreak/>
        <w:t>пожертвований физических лиц и (или) организаций, предприятий и иных юридических лиц, в том числе иностранных, а также индивидуальных предпринимателей, предпринимателей без образования юридического лица (далее по тексту настоящего Порядка — физические и юридические лица).</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1.5. Основным принципом привлечения дополнительных финансовых средств является добровольность их внесения.</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 xml:space="preserve">1.6. Денежные средства, указанные в пунктах 1.3. и 1.4. настоящего Порядка поступают в бюджет </w:t>
      </w: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 и могут быть направлены исключительно на реализацию Проекта по поддержке местных инициатив, получившего поддержку. Уплата денежных средств физическими лицами производится путем передачи наличных денежных средств на основании платежной ведомости или письменного заявления. Подтверждением факта оплаты является личная подпись гражданина в платежной ведомости или заявлении.</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 xml:space="preserve">1.7. Уплата денежных средств физическими и юридическими лицами может производиться также путем внесения денежных средств на казначейский счет, открытый администрации </w:t>
      </w: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 по коду бюджетной классификации «Инициативные платежи, зачисляемые в бюджеты сельских поселений». Подтверждением факта оплаты является квитанция об оплате либо платежное поручение.</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1.8. Распоряжение привлеченными добровольными пожертвованиями населения и спонсоров осуществляется в соответствии с настоящим Порядком.</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 xml:space="preserve">1.9. Администрация </w:t>
      </w: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 обязана представлять отчет о расходовании пожертвований юридических и физических лиц по их запросу.</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 xml:space="preserve">1.10. При использовании денежных средств, полученных в виде добровольных пожертвований юридических и физических лиц не по назначению определенному населением и спонсорами, должностные лица </w:t>
      </w:r>
      <w:r w:rsidRPr="00077718">
        <w:rPr>
          <w:rFonts w:ascii="Times New Roman" w:hAnsi="Times New Roman" w:cs="Times New Roman"/>
          <w:sz w:val="28"/>
          <w:szCs w:val="28"/>
          <w:lang w:eastAsia="ru-RU"/>
        </w:rPr>
        <w:lastRenderedPageBreak/>
        <w:t xml:space="preserve">администрации </w:t>
      </w: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 несут ответственность в соответствии с действующим гражданским законодательством.</w:t>
      </w:r>
    </w:p>
    <w:p w:rsidR="00077718" w:rsidRPr="00077718" w:rsidRDefault="00077718" w:rsidP="00077718">
      <w:pPr>
        <w:pStyle w:val="a8"/>
        <w:spacing w:line="360" w:lineRule="auto"/>
        <w:jc w:val="center"/>
        <w:rPr>
          <w:rFonts w:ascii="Times New Roman" w:hAnsi="Times New Roman" w:cs="Times New Roman"/>
          <w:bCs/>
          <w:sz w:val="28"/>
          <w:szCs w:val="28"/>
          <w:lang w:eastAsia="ru-RU"/>
        </w:rPr>
      </w:pPr>
      <w:r w:rsidRPr="00077718">
        <w:rPr>
          <w:rFonts w:ascii="Times New Roman" w:hAnsi="Times New Roman" w:cs="Times New Roman"/>
          <w:bCs/>
          <w:sz w:val="28"/>
          <w:szCs w:val="28"/>
          <w:lang w:eastAsia="ru-RU"/>
        </w:rPr>
        <w:t xml:space="preserve">2. </w:t>
      </w:r>
      <w:proofErr w:type="gramStart"/>
      <w:r w:rsidRPr="00077718">
        <w:rPr>
          <w:rFonts w:ascii="Times New Roman" w:hAnsi="Times New Roman" w:cs="Times New Roman"/>
          <w:bCs/>
          <w:sz w:val="28"/>
          <w:szCs w:val="28"/>
          <w:lang w:eastAsia="ru-RU"/>
        </w:rPr>
        <w:t>Контроль за</w:t>
      </w:r>
      <w:proofErr w:type="gramEnd"/>
      <w:r w:rsidRPr="00077718">
        <w:rPr>
          <w:rFonts w:ascii="Times New Roman" w:hAnsi="Times New Roman" w:cs="Times New Roman"/>
          <w:bCs/>
          <w:sz w:val="28"/>
          <w:szCs w:val="28"/>
          <w:lang w:eastAsia="ru-RU"/>
        </w:rPr>
        <w:t xml:space="preserve"> соблюдением законности привлечения</w:t>
      </w:r>
    </w:p>
    <w:p w:rsidR="00077718" w:rsidRPr="00077718" w:rsidRDefault="00077718" w:rsidP="00077718">
      <w:pPr>
        <w:pStyle w:val="a8"/>
        <w:spacing w:line="360" w:lineRule="auto"/>
        <w:jc w:val="center"/>
        <w:rPr>
          <w:rFonts w:ascii="Times New Roman" w:hAnsi="Times New Roman" w:cs="Times New Roman"/>
          <w:sz w:val="28"/>
          <w:szCs w:val="28"/>
          <w:lang w:eastAsia="ru-RU"/>
        </w:rPr>
      </w:pPr>
      <w:r w:rsidRPr="00077718">
        <w:rPr>
          <w:rFonts w:ascii="Times New Roman" w:hAnsi="Times New Roman" w:cs="Times New Roman"/>
          <w:bCs/>
          <w:sz w:val="28"/>
          <w:szCs w:val="28"/>
          <w:lang w:eastAsia="ru-RU"/>
        </w:rPr>
        <w:t>дополнительных финансовых средств</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 xml:space="preserve">2.1. </w:t>
      </w:r>
      <w:proofErr w:type="gramStart"/>
      <w:r w:rsidRPr="00077718">
        <w:rPr>
          <w:rFonts w:ascii="Times New Roman" w:hAnsi="Times New Roman" w:cs="Times New Roman"/>
          <w:sz w:val="28"/>
          <w:szCs w:val="28"/>
          <w:lang w:eastAsia="ru-RU"/>
        </w:rPr>
        <w:t>Контроль за</w:t>
      </w:r>
      <w:proofErr w:type="gramEnd"/>
      <w:r w:rsidRPr="00077718">
        <w:rPr>
          <w:rFonts w:ascii="Times New Roman" w:hAnsi="Times New Roman" w:cs="Times New Roman"/>
          <w:sz w:val="28"/>
          <w:szCs w:val="28"/>
          <w:lang w:eastAsia="ru-RU"/>
        </w:rPr>
        <w:t xml:space="preserve"> соблюдением законности привлечения дополнительных финансовых средств администрацией </w:t>
      </w: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 осуществляется специалистами бухгалтерского учета .</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 xml:space="preserve">2.2. Неиспользованные денежные средства, собранные с населения и спонсоров в целях реализации инвестиционных программ и проектов развития общественной инфраструктуры  </w:t>
      </w: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 в отчетном году изъятию не подлежат, переходят на следующий финансовый год и расходуются на цели, предусмотренные настоящим Порядком.</w:t>
      </w:r>
    </w:p>
    <w:p w:rsidR="00077718" w:rsidRPr="00077718" w:rsidRDefault="00077718" w:rsidP="00077718">
      <w:pPr>
        <w:pStyle w:val="a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7718">
        <w:rPr>
          <w:rFonts w:ascii="Times New Roman" w:hAnsi="Times New Roman" w:cs="Times New Roman"/>
          <w:sz w:val="28"/>
          <w:szCs w:val="28"/>
          <w:lang w:eastAsia="ru-RU"/>
        </w:rPr>
        <w:t xml:space="preserve">2.3. </w:t>
      </w:r>
      <w:proofErr w:type="gramStart"/>
      <w:r w:rsidRPr="00077718">
        <w:rPr>
          <w:rFonts w:ascii="Times New Roman" w:hAnsi="Times New Roman" w:cs="Times New Roman"/>
          <w:sz w:val="28"/>
          <w:szCs w:val="28"/>
          <w:lang w:eastAsia="ru-RU"/>
        </w:rPr>
        <w:t>Контроль за</w:t>
      </w:r>
      <w:proofErr w:type="gramEnd"/>
      <w:r w:rsidRPr="00077718">
        <w:rPr>
          <w:rFonts w:ascii="Times New Roman" w:hAnsi="Times New Roman" w:cs="Times New Roman"/>
          <w:sz w:val="28"/>
          <w:szCs w:val="28"/>
          <w:lang w:eastAsia="ru-RU"/>
        </w:rPr>
        <w:t xml:space="preserve"> целевым использованием денежных средств, собранных с населения и спонсоров в целях реализации инвестиционных программ и проектов развития общественной инфраструктуры  </w:t>
      </w: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 осуществляется в порядке, предусмотренном Бюджетным кодексом Российской Федерации.</w:t>
      </w: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Pr="00077718" w:rsidRDefault="00077718" w:rsidP="00077718">
      <w:pPr>
        <w:pStyle w:val="a8"/>
        <w:jc w:val="right"/>
        <w:rPr>
          <w:rFonts w:ascii="Times New Roman" w:hAnsi="Times New Roman" w:cs="Times New Roman"/>
          <w:sz w:val="28"/>
          <w:szCs w:val="28"/>
          <w:lang w:eastAsia="ru-RU"/>
        </w:rPr>
      </w:pPr>
      <w:bookmarkStart w:id="0" w:name="_GoBack"/>
      <w:bookmarkEnd w:id="0"/>
      <w:r w:rsidRPr="00077718">
        <w:rPr>
          <w:rFonts w:ascii="Times New Roman" w:hAnsi="Times New Roman" w:cs="Times New Roman"/>
          <w:sz w:val="28"/>
          <w:szCs w:val="28"/>
          <w:lang w:eastAsia="ru-RU"/>
        </w:rPr>
        <w:lastRenderedPageBreak/>
        <w:t>Приложение 2</w:t>
      </w:r>
    </w:p>
    <w:p w:rsidR="00077718" w:rsidRPr="00077718" w:rsidRDefault="00077718" w:rsidP="00077718">
      <w:pPr>
        <w:pStyle w:val="a8"/>
        <w:jc w:val="right"/>
        <w:rPr>
          <w:rFonts w:ascii="Times New Roman" w:hAnsi="Times New Roman" w:cs="Times New Roman"/>
          <w:sz w:val="28"/>
          <w:szCs w:val="28"/>
          <w:lang w:eastAsia="ru-RU"/>
        </w:rPr>
      </w:pPr>
      <w:r w:rsidRPr="00077718">
        <w:rPr>
          <w:rFonts w:ascii="Times New Roman" w:hAnsi="Times New Roman" w:cs="Times New Roman"/>
          <w:sz w:val="28"/>
          <w:szCs w:val="28"/>
          <w:lang w:eastAsia="ru-RU"/>
        </w:rPr>
        <w:t>к постановлению администрации</w:t>
      </w:r>
    </w:p>
    <w:p w:rsidR="00077718" w:rsidRPr="00077718" w:rsidRDefault="00077718" w:rsidP="00077718">
      <w:pPr>
        <w:pStyle w:val="a8"/>
        <w:jc w:val="right"/>
        <w:rPr>
          <w:rFonts w:ascii="Times New Roman" w:hAnsi="Times New Roman" w:cs="Times New Roman"/>
          <w:sz w:val="28"/>
          <w:szCs w:val="28"/>
          <w:lang w:eastAsia="ru-RU"/>
        </w:rPr>
      </w:pPr>
      <w:proofErr w:type="spellStart"/>
      <w:r w:rsidRPr="00077718">
        <w:rPr>
          <w:rFonts w:ascii="Times New Roman" w:hAnsi="Times New Roman" w:cs="Times New Roman"/>
          <w:sz w:val="28"/>
          <w:szCs w:val="28"/>
          <w:lang w:eastAsia="ru-RU"/>
        </w:rPr>
        <w:t>Стуловского</w:t>
      </w:r>
      <w:proofErr w:type="spellEnd"/>
      <w:r w:rsidRPr="00077718">
        <w:rPr>
          <w:rFonts w:ascii="Times New Roman" w:hAnsi="Times New Roman" w:cs="Times New Roman"/>
          <w:sz w:val="28"/>
          <w:szCs w:val="28"/>
          <w:lang w:eastAsia="ru-RU"/>
        </w:rPr>
        <w:t xml:space="preserve">  сельского поселения</w:t>
      </w:r>
    </w:p>
    <w:p w:rsidR="00077718" w:rsidRPr="00077718" w:rsidRDefault="00077718" w:rsidP="00077718">
      <w:pPr>
        <w:pStyle w:val="a8"/>
        <w:jc w:val="right"/>
        <w:rPr>
          <w:rFonts w:ascii="Times New Roman" w:hAnsi="Times New Roman" w:cs="Times New Roman"/>
          <w:sz w:val="28"/>
          <w:szCs w:val="28"/>
          <w:lang w:eastAsia="ru-RU"/>
        </w:rPr>
      </w:pPr>
      <w:r w:rsidRPr="00077718">
        <w:rPr>
          <w:rFonts w:ascii="Times New Roman" w:hAnsi="Times New Roman" w:cs="Times New Roman"/>
          <w:sz w:val="28"/>
          <w:szCs w:val="28"/>
          <w:lang w:eastAsia="ru-RU"/>
        </w:rPr>
        <w:t xml:space="preserve">№ 100 от 07.07.2023г  </w:t>
      </w:r>
    </w:p>
    <w:p w:rsidR="00077718" w:rsidRPr="00077718" w:rsidRDefault="00077718" w:rsidP="00077718">
      <w:pPr>
        <w:pStyle w:val="a8"/>
        <w:jc w:val="right"/>
        <w:rPr>
          <w:rFonts w:ascii="Times New Roman" w:hAnsi="Times New Roman" w:cs="Times New Roman"/>
          <w:sz w:val="28"/>
          <w:szCs w:val="28"/>
          <w:lang w:eastAsia="ru-RU"/>
        </w:rPr>
      </w:pPr>
    </w:p>
    <w:p w:rsidR="00077718" w:rsidRP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rPr>
          <w:rFonts w:ascii="Times New Roman" w:hAnsi="Times New Roman" w:cs="Times New Roman"/>
          <w:b/>
          <w:sz w:val="28"/>
          <w:szCs w:val="28"/>
          <w:lang w:eastAsia="ru-RU"/>
        </w:rPr>
      </w:pPr>
      <w:r w:rsidRPr="00077718">
        <w:rPr>
          <w:rFonts w:ascii="Times New Roman" w:hAnsi="Times New Roman" w:cs="Times New Roman"/>
          <w:b/>
          <w:sz w:val="28"/>
          <w:szCs w:val="28"/>
          <w:lang w:eastAsia="ru-RU"/>
        </w:rPr>
        <w:t>Ведомость сбора денежных средств населения при участии в Проекте по поддержке местных инициатив в  </w:t>
      </w:r>
      <w:proofErr w:type="spellStart"/>
      <w:r w:rsidRPr="00077718">
        <w:rPr>
          <w:rFonts w:ascii="Times New Roman" w:hAnsi="Times New Roman" w:cs="Times New Roman"/>
          <w:b/>
          <w:sz w:val="28"/>
          <w:szCs w:val="28"/>
          <w:lang w:eastAsia="ru-RU"/>
        </w:rPr>
        <w:t>Стуловского</w:t>
      </w:r>
      <w:proofErr w:type="spellEnd"/>
      <w:r w:rsidRPr="00077718">
        <w:rPr>
          <w:rFonts w:ascii="Times New Roman" w:hAnsi="Times New Roman" w:cs="Times New Roman"/>
          <w:b/>
          <w:sz w:val="28"/>
          <w:szCs w:val="28"/>
          <w:lang w:eastAsia="ru-RU"/>
        </w:rPr>
        <w:t xml:space="preserve"> сельском поселении</w:t>
      </w:r>
    </w:p>
    <w:p w:rsidR="00077718" w:rsidRPr="00077718" w:rsidRDefault="00077718" w:rsidP="00077718">
      <w:pPr>
        <w:pStyle w:val="a8"/>
        <w:rPr>
          <w:rFonts w:ascii="Times New Roman" w:hAnsi="Times New Roman" w:cs="Times New Roman"/>
          <w:b/>
          <w:sz w:val="28"/>
          <w:szCs w:val="28"/>
          <w:lang w:eastAsia="ru-RU"/>
        </w:rPr>
      </w:pPr>
    </w:p>
    <w:tbl>
      <w:tblPr>
        <w:tblW w:w="9938" w:type="dxa"/>
        <w:tblCellSpacing w:w="0" w:type="dxa"/>
        <w:tblInd w:w="-6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6"/>
        <w:gridCol w:w="3402"/>
        <w:gridCol w:w="2478"/>
        <w:gridCol w:w="1633"/>
        <w:gridCol w:w="1559"/>
      </w:tblGrid>
      <w:tr w:rsidR="00077718" w:rsidRPr="00077718" w:rsidTr="00BB3198">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077718" w:rsidRPr="00077718" w:rsidRDefault="00077718" w:rsidP="00077718">
            <w:pPr>
              <w:pStyle w:val="a8"/>
              <w:rPr>
                <w:rFonts w:ascii="Times New Roman" w:hAnsi="Times New Roman" w:cs="Times New Roman"/>
                <w:sz w:val="28"/>
                <w:szCs w:val="28"/>
                <w:lang w:eastAsia="ru-RU"/>
              </w:rPr>
            </w:pPr>
            <w:r w:rsidRPr="00077718">
              <w:rPr>
                <w:rFonts w:ascii="Times New Roman" w:hAnsi="Times New Roman" w:cs="Times New Roman"/>
                <w:sz w:val="28"/>
                <w:szCs w:val="28"/>
                <w:lang w:eastAsia="ru-RU"/>
              </w:rPr>
              <w:t xml:space="preserve">№ </w:t>
            </w:r>
            <w:proofErr w:type="gramStart"/>
            <w:r w:rsidRPr="00077718">
              <w:rPr>
                <w:rFonts w:ascii="Times New Roman" w:hAnsi="Times New Roman" w:cs="Times New Roman"/>
                <w:sz w:val="28"/>
                <w:szCs w:val="28"/>
                <w:lang w:eastAsia="ru-RU"/>
              </w:rPr>
              <w:t>п</w:t>
            </w:r>
            <w:proofErr w:type="gramEnd"/>
            <w:r w:rsidRPr="00077718">
              <w:rPr>
                <w:rFonts w:ascii="Times New Roman" w:hAnsi="Times New Roman" w:cs="Times New Roman"/>
                <w:sz w:val="28"/>
                <w:szCs w:val="28"/>
                <w:lang w:eastAsia="ru-RU"/>
              </w:rPr>
              <w:t>/п</w:t>
            </w:r>
          </w:p>
        </w:tc>
        <w:tc>
          <w:tcPr>
            <w:tcW w:w="3402" w:type="dxa"/>
            <w:tcBorders>
              <w:top w:val="outset" w:sz="6" w:space="0" w:color="auto"/>
              <w:left w:val="outset" w:sz="6" w:space="0" w:color="auto"/>
              <w:bottom w:val="outset" w:sz="6" w:space="0" w:color="auto"/>
              <w:right w:val="outset" w:sz="6" w:space="0" w:color="auto"/>
            </w:tcBorders>
            <w:hideMark/>
          </w:tcPr>
          <w:p w:rsidR="00077718" w:rsidRPr="00077718" w:rsidRDefault="00077718" w:rsidP="00077718">
            <w:pPr>
              <w:pStyle w:val="a8"/>
              <w:rPr>
                <w:rFonts w:ascii="Times New Roman" w:hAnsi="Times New Roman" w:cs="Times New Roman"/>
                <w:sz w:val="28"/>
                <w:szCs w:val="28"/>
                <w:lang w:eastAsia="ru-RU"/>
              </w:rPr>
            </w:pPr>
            <w:r w:rsidRPr="00077718">
              <w:rPr>
                <w:rFonts w:ascii="Times New Roman" w:hAnsi="Times New Roman" w:cs="Times New Roman"/>
                <w:sz w:val="28"/>
                <w:szCs w:val="28"/>
                <w:lang w:eastAsia="ru-RU"/>
              </w:rPr>
              <w:t>Фамилия, имя, отчество</w:t>
            </w:r>
          </w:p>
        </w:tc>
        <w:tc>
          <w:tcPr>
            <w:tcW w:w="2478" w:type="dxa"/>
            <w:tcBorders>
              <w:top w:val="outset" w:sz="6" w:space="0" w:color="auto"/>
              <w:left w:val="outset" w:sz="6" w:space="0" w:color="auto"/>
              <w:bottom w:val="outset" w:sz="6" w:space="0" w:color="auto"/>
              <w:right w:val="outset" w:sz="6" w:space="0" w:color="auto"/>
            </w:tcBorders>
            <w:hideMark/>
          </w:tcPr>
          <w:p w:rsidR="00077718" w:rsidRPr="00077718" w:rsidRDefault="00077718" w:rsidP="00077718">
            <w:pPr>
              <w:pStyle w:val="a8"/>
              <w:rPr>
                <w:rFonts w:ascii="Times New Roman" w:hAnsi="Times New Roman" w:cs="Times New Roman"/>
                <w:sz w:val="28"/>
                <w:szCs w:val="28"/>
                <w:lang w:eastAsia="ru-RU"/>
              </w:rPr>
            </w:pPr>
            <w:r w:rsidRPr="00077718">
              <w:rPr>
                <w:rFonts w:ascii="Times New Roman" w:hAnsi="Times New Roman" w:cs="Times New Roman"/>
                <w:sz w:val="28"/>
                <w:szCs w:val="28"/>
                <w:lang w:eastAsia="ru-RU"/>
              </w:rPr>
              <w:t>Адрес проживания</w:t>
            </w:r>
          </w:p>
        </w:tc>
        <w:tc>
          <w:tcPr>
            <w:tcW w:w="1633" w:type="dxa"/>
            <w:tcBorders>
              <w:top w:val="outset" w:sz="6" w:space="0" w:color="auto"/>
              <w:left w:val="outset" w:sz="6" w:space="0" w:color="auto"/>
              <w:bottom w:val="outset" w:sz="6" w:space="0" w:color="auto"/>
              <w:right w:val="outset" w:sz="6" w:space="0" w:color="auto"/>
            </w:tcBorders>
            <w:hideMark/>
          </w:tcPr>
          <w:p w:rsidR="00077718" w:rsidRPr="00077718" w:rsidRDefault="00077718" w:rsidP="00077718">
            <w:pPr>
              <w:pStyle w:val="a8"/>
              <w:rPr>
                <w:rFonts w:ascii="Times New Roman" w:hAnsi="Times New Roman" w:cs="Times New Roman"/>
                <w:sz w:val="28"/>
                <w:szCs w:val="28"/>
                <w:lang w:eastAsia="ru-RU"/>
              </w:rPr>
            </w:pPr>
            <w:r w:rsidRPr="00077718">
              <w:rPr>
                <w:rFonts w:ascii="Times New Roman" w:hAnsi="Times New Roman" w:cs="Times New Roman"/>
                <w:sz w:val="28"/>
                <w:szCs w:val="28"/>
                <w:lang w:eastAsia="ru-RU"/>
              </w:rPr>
              <w:t>Сумма</w:t>
            </w:r>
          </w:p>
        </w:tc>
        <w:tc>
          <w:tcPr>
            <w:tcW w:w="1559" w:type="dxa"/>
            <w:tcBorders>
              <w:top w:val="outset" w:sz="6" w:space="0" w:color="auto"/>
              <w:left w:val="outset" w:sz="6" w:space="0" w:color="auto"/>
              <w:bottom w:val="outset" w:sz="6" w:space="0" w:color="auto"/>
              <w:right w:val="outset" w:sz="6" w:space="0" w:color="auto"/>
            </w:tcBorders>
            <w:hideMark/>
          </w:tcPr>
          <w:p w:rsidR="00077718" w:rsidRPr="00077718" w:rsidRDefault="00077718" w:rsidP="00077718">
            <w:pPr>
              <w:pStyle w:val="a8"/>
              <w:rPr>
                <w:rFonts w:ascii="Times New Roman" w:hAnsi="Times New Roman" w:cs="Times New Roman"/>
                <w:sz w:val="28"/>
                <w:szCs w:val="28"/>
                <w:lang w:eastAsia="ru-RU"/>
              </w:rPr>
            </w:pPr>
            <w:r w:rsidRPr="00077718">
              <w:rPr>
                <w:rFonts w:ascii="Times New Roman" w:hAnsi="Times New Roman" w:cs="Times New Roman"/>
                <w:sz w:val="28"/>
                <w:szCs w:val="28"/>
                <w:lang w:eastAsia="ru-RU"/>
              </w:rPr>
              <w:t>Подпись</w:t>
            </w:r>
          </w:p>
        </w:tc>
      </w:tr>
      <w:tr w:rsidR="00077718" w:rsidRPr="00077718" w:rsidTr="00BB3198">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077718" w:rsidRPr="00077718" w:rsidRDefault="00077718" w:rsidP="00077718">
            <w:pPr>
              <w:pStyle w:val="a8"/>
              <w:jc w:val="center"/>
              <w:rPr>
                <w:sz w:val="28"/>
                <w:szCs w:val="28"/>
                <w:lang w:eastAsia="ru-RU"/>
              </w:rPr>
            </w:pPr>
            <w:r w:rsidRPr="00077718">
              <w:rPr>
                <w:sz w:val="28"/>
                <w:szCs w:val="28"/>
                <w:lang w:eastAsia="ru-RU"/>
              </w:rPr>
              <w:t> </w:t>
            </w:r>
          </w:p>
        </w:tc>
        <w:tc>
          <w:tcPr>
            <w:tcW w:w="3402" w:type="dxa"/>
            <w:tcBorders>
              <w:top w:val="outset" w:sz="6" w:space="0" w:color="auto"/>
              <w:left w:val="outset" w:sz="6" w:space="0" w:color="auto"/>
              <w:bottom w:val="outset" w:sz="6" w:space="0" w:color="auto"/>
              <w:right w:val="outset" w:sz="6" w:space="0" w:color="auto"/>
            </w:tcBorders>
            <w:hideMark/>
          </w:tcPr>
          <w:p w:rsidR="00077718" w:rsidRPr="00077718" w:rsidRDefault="00077718" w:rsidP="00077718">
            <w:pPr>
              <w:pStyle w:val="a8"/>
              <w:jc w:val="center"/>
              <w:rPr>
                <w:sz w:val="28"/>
                <w:szCs w:val="28"/>
                <w:lang w:eastAsia="ru-RU"/>
              </w:rPr>
            </w:pPr>
            <w:r w:rsidRPr="00077718">
              <w:rPr>
                <w:sz w:val="28"/>
                <w:szCs w:val="28"/>
                <w:lang w:eastAsia="ru-RU"/>
              </w:rPr>
              <w:t> </w:t>
            </w:r>
          </w:p>
        </w:tc>
        <w:tc>
          <w:tcPr>
            <w:tcW w:w="2478" w:type="dxa"/>
            <w:tcBorders>
              <w:top w:val="outset" w:sz="6" w:space="0" w:color="auto"/>
              <w:left w:val="outset" w:sz="6" w:space="0" w:color="auto"/>
              <w:bottom w:val="outset" w:sz="6" w:space="0" w:color="auto"/>
              <w:right w:val="outset" w:sz="6" w:space="0" w:color="auto"/>
            </w:tcBorders>
            <w:hideMark/>
          </w:tcPr>
          <w:p w:rsidR="00077718" w:rsidRPr="00077718" w:rsidRDefault="00077718" w:rsidP="00077718">
            <w:pPr>
              <w:pStyle w:val="a8"/>
              <w:jc w:val="center"/>
              <w:rPr>
                <w:sz w:val="28"/>
                <w:szCs w:val="28"/>
                <w:lang w:eastAsia="ru-RU"/>
              </w:rPr>
            </w:pPr>
            <w:r w:rsidRPr="00077718">
              <w:rPr>
                <w:sz w:val="28"/>
                <w:szCs w:val="28"/>
                <w:lang w:eastAsia="ru-RU"/>
              </w:rPr>
              <w:t> </w:t>
            </w:r>
          </w:p>
        </w:tc>
        <w:tc>
          <w:tcPr>
            <w:tcW w:w="1633" w:type="dxa"/>
            <w:tcBorders>
              <w:top w:val="outset" w:sz="6" w:space="0" w:color="auto"/>
              <w:left w:val="outset" w:sz="6" w:space="0" w:color="auto"/>
              <w:bottom w:val="outset" w:sz="6" w:space="0" w:color="auto"/>
              <w:right w:val="outset" w:sz="6" w:space="0" w:color="auto"/>
            </w:tcBorders>
            <w:hideMark/>
          </w:tcPr>
          <w:p w:rsidR="00077718" w:rsidRPr="00077718" w:rsidRDefault="00077718" w:rsidP="00077718">
            <w:pPr>
              <w:pStyle w:val="a8"/>
              <w:jc w:val="center"/>
              <w:rPr>
                <w:sz w:val="28"/>
                <w:szCs w:val="28"/>
                <w:lang w:eastAsia="ru-RU"/>
              </w:rPr>
            </w:pPr>
            <w:r w:rsidRPr="00077718">
              <w:rPr>
                <w:sz w:val="28"/>
                <w:szCs w:val="28"/>
                <w:lang w:eastAsia="ru-RU"/>
              </w:rPr>
              <w:t> </w:t>
            </w:r>
          </w:p>
        </w:tc>
        <w:tc>
          <w:tcPr>
            <w:tcW w:w="1559" w:type="dxa"/>
            <w:tcBorders>
              <w:top w:val="outset" w:sz="6" w:space="0" w:color="auto"/>
              <w:left w:val="outset" w:sz="6" w:space="0" w:color="auto"/>
              <w:bottom w:val="outset" w:sz="6" w:space="0" w:color="auto"/>
              <w:right w:val="outset" w:sz="6" w:space="0" w:color="auto"/>
            </w:tcBorders>
            <w:hideMark/>
          </w:tcPr>
          <w:p w:rsidR="00077718" w:rsidRPr="00077718" w:rsidRDefault="00077718" w:rsidP="00077718">
            <w:pPr>
              <w:pStyle w:val="a8"/>
              <w:jc w:val="center"/>
              <w:rPr>
                <w:sz w:val="28"/>
                <w:szCs w:val="28"/>
                <w:lang w:eastAsia="ru-RU"/>
              </w:rPr>
            </w:pPr>
            <w:r w:rsidRPr="00077718">
              <w:rPr>
                <w:sz w:val="28"/>
                <w:szCs w:val="28"/>
                <w:lang w:eastAsia="ru-RU"/>
              </w:rPr>
              <w:t> </w:t>
            </w:r>
          </w:p>
        </w:tc>
      </w:tr>
    </w:tbl>
    <w:p w:rsidR="00077718" w:rsidRPr="00077718" w:rsidRDefault="00077718" w:rsidP="00077718">
      <w:pPr>
        <w:pStyle w:val="a8"/>
        <w:jc w:val="center"/>
        <w:rPr>
          <w:b/>
          <w:sz w:val="28"/>
          <w:szCs w:val="28"/>
          <w:lang w:eastAsia="ru-RU"/>
        </w:rPr>
      </w:pPr>
      <w:r w:rsidRPr="00077718">
        <w:rPr>
          <w:b/>
          <w:sz w:val="28"/>
          <w:szCs w:val="28"/>
          <w:lang w:eastAsia="ru-RU"/>
        </w:rPr>
        <w:t> </w:t>
      </w:r>
    </w:p>
    <w:p w:rsidR="00077718" w:rsidRPr="00077718" w:rsidRDefault="00077718" w:rsidP="00077718">
      <w:pPr>
        <w:pStyle w:val="a8"/>
        <w:jc w:val="center"/>
        <w:rPr>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p w:rsidR="00077718" w:rsidRDefault="00077718" w:rsidP="00077718">
      <w:pPr>
        <w:pStyle w:val="a8"/>
        <w:jc w:val="center"/>
        <w:rPr>
          <w:rFonts w:ascii="Times New Roman" w:hAnsi="Times New Roman" w:cs="Times New Roman"/>
          <w:b/>
          <w:sz w:val="28"/>
          <w:szCs w:val="28"/>
          <w:lang w:eastAsia="ru-RU"/>
        </w:rPr>
      </w:pPr>
    </w:p>
    <w:sectPr w:rsidR="00077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decimal"/>
      <w:lvlText w:val="%1)"/>
      <w:lvlJc w:val="left"/>
      <w:pPr>
        <w:ind w:left="172" w:hanging="478"/>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210" w:hanging="478"/>
      </w:pPr>
      <w:rPr>
        <w:rFonts w:hint="default"/>
        <w:lang w:val="ru-RU" w:eastAsia="en-US" w:bidi="ar-SA"/>
      </w:rPr>
    </w:lvl>
    <w:lvl w:ilvl="2">
      <w:numFmt w:val="bullet"/>
      <w:lvlText w:val="•"/>
      <w:lvlJc w:val="left"/>
      <w:pPr>
        <w:ind w:left="2241" w:hanging="478"/>
      </w:pPr>
      <w:rPr>
        <w:rFonts w:hint="default"/>
        <w:lang w:val="ru-RU" w:eastAsia="en-US" w:bidi="ar-SA"/>
      </w:rPr>
    </w:lvl>
    <w:lvl w:ilvl="3">
      <w:numFmt w:val="bullet"/>
      <w:lvlText w:val="•"/>
      <w:lvlJc w:val="left"/>
      <w:pPr>
        <w:ind w:left="3271" w:hanging="478"/>
      </w:pPr>
      <w:rPr>
        <w:rFonts w:hint="default"/>
        <w:lang w:val="ru-RU" w:eastAsia="en-US" w:bidi="ar-SA"/>
      </w:rPr>
    </w:lvl>
    <w:lvl w:ilvl="4">
      <w:numFmt w:val="bullet"/>
      <w:lvlText w:val="•"/>
      <w:lvlJc w:val="left"/>
      <w:pPr>
        <w:ind w:left="4302" w:hanging="478"/>
      </w:pPr>
      <w:rPr>
        <w:rFonts w:hint="default"/>
        <w:lang w:val="ru-RU" w:eastAsia="en-US" w:bidi="ar-SA"/>
      </w:rPr>
    </w:lvl>
    <w:lvl w:ilvl="5">
      <w:numFmt w:val="bullet"/>
      <w:lvlText w:val="•"/>
      <w:lvlJc w:val="left"/>
      <w:pPr>
        <w:ind w:left="5332" w:hanging="478"/>
      </w:pPr>
      <w:rPr>
        <w:rFonts w:hint="default"/>
        <w:lang w:val="ru-RU" w:eastAsia="en-US" w:bidi="ar-SA"/>
      </w:rPr>
    </w:lvl>
    <w:lvl w:ilvl="6">
      <w:numFmt w:val="bullet"/>
      <w:lvlText w:val="•"/>
      <w:lvlJc w:val="left"/>
      <w:pPr>
        <w:ind w:left="6363" w:hanging="478"/>
      </w:pPr>
      <w:rPr>
        <w:rFonts w:hint="default"/>
        <w:lang w:val="ru-RU" w:eastAsia="en-US" w:bidi="ar-SA"/>
      </w:rPr>
    </w:lvl>
    <w:lvl w:ilvl="7">
      <w:numFmt w:val="bullet"/>
      <w:lvlText w:val="•"/>
      <w:lvlJc w:val="left"/>
      <w:pPr>
        <w:ind w:left="7393" w:hanging="478"/>
      </w:pPr>
      <w:rPr>
        <w:rFonts w:hint="default"/>
        <w:lang w:val="ru-RU" w:eastAsia="en-US" w:bidi="ar-SA"/>
      </w:rPr>
    </w:lvl>
    <w:lvl w:ilvl="8">
      <w:numFmt w:val="bullet"/>
      <w:lvlText w:val="•"/>
      <w:lvlJc w:val="left"/>
      <w:pPr>
        <w:ind w:left="8424" w:hanging="478"/>
      </w:pPr>
      <w:rPr>
        <w:rFonts w:hint="default"/>
        <w:lang w:val="ru-RU" w:eastAsia="en-US" w:bidi="ar-SA"/>
      </w:rPr>
    </w:lvl>
  </w:abstractNum>
  <w:abstractNum w:abstractNumId="1">
    <w:nsid w:val="9C8AC8EF"/>
    <w:multiLevelType w:val="multilevel"/>
    <w:tmpl w:val="9C8AC8EF"/>
    <w:lvl w:ilvl="0">
      <w:start w:val="4"/>
      <w:numFmt w:val="decimal"/>
      <w:lvlText w:val="%1"/>
      <w:lvlJc w:val="left"/>
      <w:pPr>
        <w:ind w:left="1300" w:hanging="420"/>
      </w:pPr>
      <w:rPr>
        <w:rFonts w:hint="default"/>
        <w:lang w:val="ru-RU" w:eastAsia="en-US" w:bidi="ar-SA"/>
      </w:rPr>
    </w:lvl>
    <w:lvl w:ilvl="1">
      <w:start w:val="1"/>
      <w:numFmt w:val="decimal"/>
      <w:lvlText w:val="%1.%2."/>
      <w:lvlJc w:val="left"/>
      <w:pPr>
        <w:ind w:left="1300" w:hanging="420"/>
        <w:jc w:val="right"/>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72"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2570" w:hanging="140"/>
      </w:pPr>
      <w:rPr>
        <w:rFonts w:hint="default"/>
        <w:lang w:val="ru-RU" w:eastAsia="en-US" w:bidi="ar-SA"/>
      </w:rPr>
    </w:lvl>
    <w:lvl w:ilvl="4">
      <w:numFmt w:val="bullet"/>
      <w:lvlText w:val="•"/>
      <w:lvlJc w:val="left"/>
      <w:pPr>
        <w:ind w:left="3701" w:hanging="140"/>
      </w:pPr>
      <w:rPr>
        <w:rFonts w:hint="default"/>
        <w:lang w:val="ru-RU" w:eastAsia="en-US" w:bidi="ar-SA"/>
      </w:rPr>
    </w:lvl>
    <w:lvl w:ilvl="5">
      <w:numFmt w:val="bullet"/>
      <w:lvlText w:val="•"/>
      <w:lvlJc w:val="left"/>
      <w:pPr>
        <w:ind w:left="4832" w:hanging="140"/>
      </w:pPr>
      <w:rPr>
        <w:rFonts w:hint="default"/>
        <w:lang w:val="ru-RU" w:eastAsia="en-US" w:bidi="ar-SA"/>
      </w:rPr>
    </w:lvl>
    <w:lvl w:ilvl="6">
      <w:numFmt w:val="bullet"/>
      <w:lvlText w:val="•"/>
      <w:lvlJc w:val="left"/>
      <w:pPr>
        <w:ind w:left="5962" w:hanging="140"/>
      </w:pPr>
      <w:rPr>
        <w:rFonts w:hint="default"/>
        <w:lang w:val="ru-RU" w:eastAsia="en-US" w:bidi="ar-SA"/>
      </w:rPr>
    </w:lvl>
    <w:lvl w:ilvl="7">
      <w:numFmt w:val="bullet"/>
      <w:lvlText w:val="•"/>
      <w:lvlJc w:val="left"/>
      <w:pPr>
        <w:ind w:left="7093" w:hanging="140"/>
      </w:pPr>
      <w:rPr>
        <w:rFonts w:hint="default"/>
        <w:lang w:val="ru-RU" w:eastAsia="en-US" w:bidi="ar-SA"/>
      </w:rPr>
    </w:lvl>
    <w:lvl w:ilvl="8">
      <w:numFmt w:val="bullet"/>
      <w:lvlText w:val="•"/>
      <w:lvlJc w:val="left"/>
      <w:pPr>
        <w:ind w:left="8224" w:hanging="140"/>
      </w:pPr>
      <w:rPr>
        <w:rFonts w:hint="default"/>
        <w:lang w:val="ru-RU" w:eastAsia="en-US" w:bidi="ar-SA"/>
      </w:rPr>
    </w:lvl>
  </w:abstractNum>
  <w:abstractNum w:abstractNumId="2">
    <w:nsid w:val="B5E306ED"/>
    <w:multiLevelType w:val="multilevel"/>
    <w:tmpl w:val="B5E306ED"/>
    <w:lvl w:ilvl="0">
      <w:start w:val="2"/>
      <w:numFmt w:val="decimal"/>
      <w:lvlText w:val="%1"/>
      <w:lvlJc w:val="left"/>
      <w:pPr>
        <w:ind w:left="172" w:hanging="636"/>
      </w:pPr>
      <w:rPr>
        <w:rFonts w:hint="default"/>
        <w:lang w:val="ru-RU" w:eastAsia="en-US" w:bidi="ar-SA"/>
      </w:rPr>
    </w:lvl>
    <w:lvl w:ilvl="1">
      <w:start w:val="8"/>
      <w:numFmt w:val="decimal"/>
      <w:lvlText w:val="%1.%2"/>
      <w:lvlJc w:val="left"/>
      <w:pPr>
        <w:ind w:left="172" w:hanging="636"/>
      </w:pPr>
      <w:rPr>
        <w:rFonts w:hint="default"/>
        <w:lang w:val="ru-RU" w:eastAsia="en-US" w:bidi="ar-SA"/>
      </w:rPr>
    </w:lvl>
    <w:lvl w:ilvl="2">
      <w:start w:val="4"/>
      <w:numFmt w:val="decimal"/>
      <w:lvlText w:val="%1.%2.%3"/>
      <w:lvlJc w:val="left"/>
      <w:pPr>
        <w:ind w:left="172" w:hanging="63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1" w:hanging="636"/>
      </w:pPr>
      <w:rPr>
        <w:rFonts w:hint="default"/>
        <w:lang w:val="ru-RU" w:eastAsia="en-US" w:bidi="ar-SA"/>
      </w:rPr>
    </w:lvl>
    <w:lvl w:ilvl="4">
      <w:numFmt w:val="bullet"/>
      <w:lvlText w:val="•"/>
      <w:lvlJc w:val="left"/>
      <w:pPr>
        <w:ind w:left="4302" w:hanging="636"/>
      </w:pPr>
      <w:rPr>
        <w:rFonts w:hint="default"/>
        <w:lang w:val="ru-RU" w:eastAsia="en-US" w:bidi="ar-SA"/>
      </w:rPr>
    </w:lvl>
    <w:lvl w:ilvl="5">
      <w:numFmt w:val="bullet"/>
      <w:lvlText w:val="•"/>
      <w:lvlJc w:val="left"/>
      <w:pPr>
        <w:ind w:left="5332" w:hanging="636"/>
      </w:pPr>
      <w:rPr>
        <w:rFonts w:hint="default"/>
        <w:lang w:val="ru-RU" w:eastAsia="en-US" w:bidi="ar-SA"/>
      </w:rPr>
    </w:lvl>
    <w:lvl w:ilvl="6">
      <w:numFmt w:val="bullet"/>
      <w:lvlText w:val="•"/>
      <w:lvlJc w:val="left"/>
      <w:pPr>
        <w:ind w:left="6363" w:hanging="636"/>
      </w:pPr>
      <w:rPr>
        <w:rFonts w:hint="default"/>
        <w:lang w:val="ru-RU" w:eastAsia="en-US" w:bidi="ar-SA"/>
      </w:rPr>
    </w:lvl>
    <w:lvl w:ilvl="7">
      <w:numFmt w:val="bullet"/>
      <w:lvlText w:val="•"/>
      <w:lvlJc w:val="left"/>
      <w:pPr>
        <w:ind w:left="7393" w:hanging="636"/>
      </w:pPr>
      <w:rPr>
        <w:rFonts w:hint="default"/>
        <w:lang w:val="ru-RU" w:eastAsia="en-US" w:bidi="ar-SA"/>
      </w:rPr>
    </w:lvl>
    <w:lvl w:ilvl="8">
      <w:numFmt w:val="bullet"/>
      <w:lvlText w:val="•"/>
      <w:lvlJc w:val="left"/>
      <w:pPr>
        <w:ind w:left="8424" w:hanging="636"/>
      </w:pPr>
      <w:rPr>
        <w:rFonts w:hint="default"/>
        <w:lang w:val="ru-RU" w:eastAsia="en-US" w:bidi="ar-SA"/>
      </w:rPr>
    </w:lvl>
  </w:abstractNum>
  <w:abstractNum w:abstractNumId="3">
    <w:nsid w:val="BF205925"/>
    <w:multiLevelType w:val="multilevel"/>
    <w:tmpl w:val="BF205925"/>
    <w:lvl w:ilvl="0">
      <w:start w:val="2"/>
      <w:numFmt w:val="decimal"/>
      <w:lvlText w:val="%1"/>
      <w:lvlJc w:val="left"/>
      <w:pPr>
        <w:ind w:left="172" w:hanging="492"/>
      </w:pPr>
      <w:rPr>
        <w:rFonts w:hint="default"/>
        <w:lang w:val="ru-RU" w:eastAsia="en-US" w:bidi="ar-SA"/>
      </w:rPr>
    </w:lvl>
    <w:lvl w:ilvl="1">
      <w:start w:val="1"/>
      <w:numFmt w:val="decimal"/>
      <w:lvlText w:val="%1.%2."/>
      <w:lvlJc w:val="left"/>
      <w:pPr>
        <w:ind w:left="172" w:hanging="492"/>
        <w:jc w:val="righ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72" w:hanging="77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1" w:hanging="777"/>
      </w:pPr>
      <w:rPr>
        <w:rFonts w:hint="default"/>
        <w:lang w:val="ru-RU" w:eastAsia="en-US" w:bidi="ar-SA"/>
      </w:rPr>
    </w:lvl>
    <w:lvl w:ilvl="4">
      <w:numFmt w:val="bullet"/>
      <w:lvlText w:val="•"/>
      <w:lvlJc w:val="left"/>
      <w:pPr>
        <w:ind w:left="4302" w:hanging="777"/>
      </w:pPr>
      <w:rPr>
        <w:rFonts w:hint="default"/>
        <w:lang w:val="ru-RU" w:eastAsia="en-US" w:bidi="ar-SA"/>
      </w:rPr>
    </w:lvl>
    <w:lvl w:ilvl="5">
      <w:numFmt w:val="bullet"/>
      <w:lvlText w:val="•"/>
      <w:lvlJc w:val="left"/>
      <w:pPr>
        <w:ind w:left="5332" w:hanging="777"/>
      </w:pPr>
      <w:rPr>
        <w:rFonts w:hint="default"/>
        <w:lang w:val="ru-RU" w:eastAsia="en-US" w:bidi="ar-SA"/>
      </w:rPr>
    </w:lvl>
    <w:lvl w:ilvl="6">
      <w:numFmt w:val="bullet"/>
      <w:lvlText w:val="•"/>
      <w:lvlJc w:val="left"/>
      <w:pPr>
        <w:ind w:left="6363" w:hanging="777"/>
      </w:pPr>
      <w:rPr>
        <w:rFonts w:hint="default"/>
        <w:lang w:val="ru-RU" w:eastAsia="en-US" w:bidi="ar-SA"/>
      </w:rPr>
    </w:lvl>
    <w:lvl w:ilvl="7">
      <w:numFmt w:val="bullet"/>
      <w:lvlText w:val="•"/>
      <w:lvlJc w:val="left"/>
      <w:pPr>
        <w:ind w:left="7393" w:hanging="777"/>
      </w:pPr>
      <w:rPr>
        <w:rFonts w:hint="default"/>
        <w:lang w:val="ru-RU" w:eastAsia="en-US" w:bidi="ar-SA"/>
      </w:rPr>
    </w:lvl>
    <w:lvl w:ilvl="8">
      <w:numFmt w:val="bullet"/>
      <w:lvlText w:val="•"/>
      <w:lvlJc w:val="left"/>
      <w:pPr>
        <w:ind w:left="8424" w:hanging="777"/>
      </w:pPr>
      <w:rPr>
        <w:rFonts w:hint="default"/>
        <w:lang w:val="ru-RU" w:eastAsia="en-US" w:bidi="ar-SA"/>
      </w:rPr>
    </w:lvl>
  </w:abstractNum>
  <w:abstractNum w:abstractNumId="4">
    <w:nsid w:val="CF092B84"/>
    <w:multiLevelType w:val="multilevel"/>
    <w:tmpl w:val="CF092B84"/>
    <w:lvl w:ilvl="0">
      <w:start w:val="1"/>
      <w:numFmt w:val="decimal"/>
      <w:lvlText w:val="%1"/>
      <w:lvlJc w:val="left"/>
      <w:pPr>
        <w:ind w:left="172" w:hanging="708"/>
      </w:pPr>
      <w:rPr>
        <w:rFonts w:hint="default"/>
        <w:lang w:val="ru-RU" w:eastAsia="en-US" w:bidi="ar-SA"/>
      </w:rPr>
    </w:lvl>
    <w:lvl w:ilvl="1">
      <w:start w:val="1"/>
      <w:numFmt w:val="decimal"/>
      <w:lvlText w:val="%1.%2."/>
      <w:lvlJc w:val="left"/>
      <w:pPr>
        <w:ind w:left="172" w:hanging="708"/>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241" w:hanging="708"/>
      </w:pPr>
      <w:rPr>
        <w:rFonts w:hint="default"/>
        <w:lang w:val="ru-RU" w:eastAsia="en-US" w:bidi="ar-SA"/>
      </w:rPr>
    </w:lvl>
    <w:lvl w:ilvl="3">
      <w:numFmt w:val="bullet"/>
      <w:lvlText w:val="•"/>
      <w:lvlJc w:val="left"/>
      <w:pPr>
        <w:ind w:left="3271" w:hanging="708"/>
      </w:pPr>
      <w:rPr>
        <w:rFonts w:hint="default"/>
        <w:lang w:val="ru-RU" w:eastAsia="en-US" w:bidi="ar-SA"/>
      </w:rPr>
    </w:lvl>
    <w:lvl w:ilvl="4">
      <w:numFmt w:val="bullet"/>
      <w:lvlText w:val="•"/>
      <w:lvlJc w:val="left"/>
      <w:pPr>
        <w:ind w:left="4302" w:hanging="708"/>
      </w:pPr>
      <w:rPr>
        <w:rFonts w:hint="default"/>
        <w:lang w:val="ru-RU" w:eastAsia="en-US" w:bidi="ar-SA"/>
      </w:rPr>
    </w:lvl>
    <w:lvl w:ilvl="5">
      <w:numFmt w:val="bullet"/>
      <w:lvlText w:val="•"/>
      <w:lvlJc w:val="left"/>
      <w:pPr>
        <w:ind w:left="5332" w:hanging="708"/>
      </w:pPr>
      <w:rPr>
        <w:rFonts w:hint="default"/>
        <w:lang w:val="ru-RU" w:eastAsia="en-US" w:bidi="ar-SA"/>
      </w:rPr>
    </w:lvl>
    <w:lvl w:ilvl="6">
      <w:numFmt w:val="bullet"/>
      <w:lvlText w:val="•"/>
      <w:lvlJc w:val="left"/>
      <w:pPr>
        <w:ind w:left="6363" w:hanging="708"/>
      </w:pPr>
      <w:rPr>
        <w:rFonts w:hint="default"/>
        <w:lang w:val="ru-RU" w:eastAsia="en-US" w:bidi="ar-SA"/>
      </w:rPr>
    </w:lvl>
    <w:lvl w:ilvl="7">
      <w:numFmt w:val="bullet"/>
      <w:lvlText w:val="•"/>
      <w:lvlJc w:val="left"/>
      <w:pPr>
        <w:ind w:left="7393" w:hanging="708"/>
      </w:pPr>
      <w:rPr>
        <w:rFonts w:hint="default"/>
        <w:lang w:val="ru-RU" w:eastAsia="en-US" w:bidi="ar-SA"/>
      </w:rPr>
    </w:lvl>
    <w:lvl w:ilvl="8">
      <w:numFmt w:val="bullet"/>
      <w:lvlText w:val="•"/>
      <w:lvlJc w:val="left"/>
      <w:pPr>
        <w:ind w:left="8424" w:hanging="708"/>
      </w:pPr>
      <w:rPr>
        <w:rFonts w:hint="default"/>
        <w:lang w:val="ru-RU" w:eastAsia="en-US" w:bidi="ar-SA"/>
      </w:rPr>
    </w:lvl>
  </w:abstractNum>
  <w:abstractNum w:abstractNumId="5">
    <w:nsid w:val="D7F9FE59"/>
    <w:multiLevelType w:val="multilevel"/>
    <w:tmpl w:val="D7F9FE59"/>
    <w:lvl w:ilvl="0">
      <w:start w:val="3"/>
      <w:numFmt w:val="decimal"/>
      <w:lvlText w:val="%1."/>
      <w:lvlJc w:val="left"/>
      <w:pPr>
        <w:ind w:left="413" w:hanging="241"/>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020" w:hanging="14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020" w:hanging="140"/>
      </w:pPr>
      <w:rPr>
        <w:rFonts w:hint="default"/>
        <w:lang w:val="ru-RU" w:eastAsia="en-US" w:bidi="ar-SA"/>
      </w:rPr>
    </w:lvl>
    <w:lvl w:ilvl="3">
      <w:numFmt w:val="bullet"/>
      <w:lvlText w:val="•"/>
      <w:lvlJc w:val="left"/>
      <w:pPr>
        <w:ind w:left="2203" w:hanging="140"/>
      </w:pPr>
      <w:rPr>
        <w:rFonts w:hint="default"/>
        <w:lang w:val="ru-RU" w:eastAsia="en-US" w:bidi="ar-SA"/>
      </w:rPr>
    </w:lvl>
    <w:lvl w:ilvl="4">
      <w:numFmt w:val="bullet"/>
      <w:lvlText w:val="•"/>
      <w:lvlJc w:val="left"/>
      <w:pPr>
        <w:ind w:left="3386" w:hanging="140"/>
      </w:pPr>
      <w:rPr>
        <w:rFonts w:hint="default"/>
        <w:lang w:val="ru-RU" w:eastAsia="en-US" w:bidi="ar-SA"/>
      </w:rPr>
    </w:lvl>
    <w:lvl w:ilvl="5">
      <w:numFmt w:val="bullet"/>
      <w:lvlText w:val="•"/>
      <w:lvlJc w:val="left"/>
      <w:pPr>
        <w:ind w:left="4569" w:hanging="140"/>
      </w:pPr>
      <w:rPr>
        <w:rFonts w:hint="default"/>
        <w:lang w:val="ru-RU" w:eastAsia="en-US" w:bidi="ar-SA"/>
      </w:rPr>
    </w:lvl>
    <w:lvl w:ilvl="6">
      <w:numFmt w:val="bullet"/>
      <w:lvlText w:val="•"/>
      <w:lvlJc w:val="left"/>
      <w:pPr>
        <w:ind w:left="5752" w:hanging="140"/>
      </w:pPr>
      <w:rPr>
        <w:rFonts w:hint="default"/>
        <w:lang w:val="ru-RU" w:eastAsia="en-US" w:bidi="ar-SA"/>
      </w:rPr>
    </w:lvl>
    <w:lvl w:ilvl="7">
      <w:numFmt w:val="bullet"/>
      <w:lvlText w:val="•"/>
      <w:lvlJc w:val="left"/>
      <w:pPr>
        <w:ind w:left="6936" w:hanging="140"/>
      </w:pPr>
      <w:rPr>
        <w:rFonts w:hint="default"/>
        <w:lang w:val="ru-RU" w:eastAsia="en-US" w:bidi="ar-SA"/>
      </w:rPr>
    </w:lvl>
    <w:lvl w:ilvl="8">
      <w:numFmt w:val="bullet"/>
      <w:lvlText w:val="•"/>
      <w:lvlJc w:val="left"/>
      <w:pPr>
        <w:ind w:left="8119" w:hanging="140"/>
      </w:pPr>
      <w:rPr>
        <w:rFonts w:hint="default"/>
        <w:lang w:val="ru-RU" w:eastAsia="en-US" w:bidi="ar-SA"/>
      </w:rPr>
    </w:lvl>
  </w:abstractNum>
  <w:abstractNum w:abstractNumId="6">
    <w:nsid w:val="DCBA6B53"/>
    <w:multiLevelType w:val="multilevel"/>
    <w:tmpl w:val="DCBA6B53"/>
    <w:lvl w:ilvl="0">
      <w:start w:val="6"/>
      <w:numFmt w:val="decimal"/>
      <w:lvlText w:val="%1"/>
      <w:lvlJc w:val="left"/>
      <w:pPr>
        <w:ind w:left="172" w:hanging="741"/>
      </w:pPr>
      <w:rPr>
        <w:rFonts w:hint="default"/>
        <w:lang w:val="ru-RU" w:eastAsia="en-US" w:bidi="ar-SA"/>
      </w:rPr>
    </w:lvl>
    <w:lvl w:ilvl="1">
      <w:start w:val="2"/>
      <w:numFmt w:val="decimal"/>
      <w:lvlText w:val="%1.%2."/>
      <w:lvlJc w:val="left"/>
      <w:pPr>
        <w:ind w:left="172" w:hanging="74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1" w:hanging="741"/>
      </w:pPr>
      <w:rPr>
        <w:rFonts w:hint="default"/>
        <w:lang w:val="ru-RU" w:eastAsia="en-US" w:bidi="ar-SA"/>
      </w:rPr>
    </w:lvl>
    <w:lvl w:ilvl="3">
      <w:numFmt w:val="bullet"/>
      <w:lvlText w:val="•"/>
      <w:lvlJc w:val="left"/>
      <w:pPr>
        <w:ind w:left="3271" w:hanging="741"/>
      </w:pPr>
      <w:rPr>
        <w:rFonts w:hint="default"/>
        <w:lang w:val="ru-RU" w:eastAsia="en-US" w:bidi="ar-SA"/>
      </w:rPr>
    </w:lvl>
    <w:lvl w:ilvl="4">
      <w:numFmt w:val="bullet"/>
      <w:lvlText w:val="•"/>
      <w:lvlJc w:val="left"/>
      <w:pPr>
        <w:ind w:left="4302" w:hanging="741"/>
      </w:pPr>
      <w:rPr>
        <w:rFonts w:hint="default"/>
        <w:lang w:val="ru-RU" w:eastAsia="en-US" w:bidi="ar-SA"/>
      </w:rPr>
    </w:lvl>
    <w:lvl w:ilvl="5">
      <w:numFmt w:val="bullet"/>
      <w:lvlText w:val="•"/>
      <w:lvlJc w:val="left"/>
      <w:pPr>
        <w:ind w:left="5332" w:hanging="741"/>
      </w:pPr>
      <w:rPr>
        <w:rFonts w:hint="default"/>
        <w:lang w:val="ru-RU" w:eastAsia="en-US" w:bidi="ar-SA"/>
      </w:rPr>
    </w:lvl>
    <w:lvl w:ilvl="6">
      <w:numFmt w:val="bullet"/>
      <w:lvlText w:val="•"/>
      <w:lvlJc w:val="left"/>
      <w:pPr>
        <w:ind w:left="6363" w:hanging="741"/>
      </w:pPr>
      <w:rPr>
        <w:rFonts w:hint="default"/>
        <w:lang w:val="ru-RU" w:eastAsia="en-US" w:bidi="ar-SA"/>
      </w:rPr>
    </w:lvl>
    <w:lvl w:ilvl="7">
      <w:numFmt w:val="bullet"/>
      <w:lvlText w:val="•"/>
      <w:lvlJc w:val="left"/>
      <w:pPr>
        <w:ind w:left="7393" w:hanging="741"/>
      </w:pPr>
      <w:rPr>
        <w:rFonts w:hint="default"/>
        <w:lang w:val="ru-RU" w:eastAsia="en-US" w:bidi="ar-SA"/>
      </w:rPr>
    </w:lvl>
    <w:lvl w:ilvl="8">
      <w:numFmt w:val="bullet"/>
      <w:lvlText w:val="•"/>
      <w:lvlJc w:val="left"/>
      <w:pPr>
        <w:ind w:left="8424" w:hanging="741"/>
      </w:pPr>
      <w:rPr>
        <w:rFonts w:hint="default"/>
        <w:lang w:val="ru-RU" w:eastAsia="en-US" w:bidi="ar-SA"/>
      </w:rPr>
    </w:lvl>
  </w:abstractNum>
  <w:abstractNum w:abstractNumId="7">
    <w:nsid w:val="F4B5D9F5"/>
    <w:multiLevelType w:val="multilevel"/>
    <w:tmpl w:val="F4B5D9F5"/>
    <w:lvl w:ilvl="0">
      <w:start w:val="4"/>
      <w:numFmt w:val="decimal"/>
      <w:lvlText w:val="%1"/>
      <w:lvlJc w:val="left"/>
      <w:pPr>
        <w:ind w:left="172" w:hanging="521"/>
      </w:pPr>
      <w:rPr>
        <w:rFonts w:hint="default"/>
        <w:lang w:val="ru-RU" w:eastAsia="en-US" w:bidi="ar-SA"/>
      </w:rPr>
    </w:lvl>
    <w:lvl w:ilvl="1">
      <w:start w:val="5"/>
      <w:numFmt w:val="decimal"/>
      <w:lvlText w:val="%1.%2."/>
      <w:lvlJc w:val="left"/>
      <w:pPr>
        <w:ind w:left="172" w:hanging="521"/>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41" w:hanging="521"/>
      </w:pPr>
      <w:rPr>
        <w:rFonts w:hint="default"/>
        <w:lang w:val="ru-RU" w:eastAsia="en-US" w:bidi="ar-SA"/>
      </w:rPr>
    </w:lvl>
    <w:lvl w:ilvl="3">
      <w:numFmt w:val="bullet"/>
      <w:lvlText w:val="•"/>
      <w:lvlJc w:val="left"/>
      <w:pPr>
        <w:ind w:left="3271" w:hanging="521"/>
      </w:pPr>
      <w:rPr>
        <w:rFonts w:hint="default"/>
        <w:lang w:val="ru-RU" w:eastAsia="en-US" w:bidi="ar-SA"/>
      </w:rPr>
    </w:lvl>
    <w:lvl w:ilvl="4">
      <w:numFmt w:val="bullet"/>
      <w:lvlText w:val="•"/>
      <w:lvlJc w:val="left"/>
      <w:pPr>
        <w:ind w:left="4302" w:hanging="521"/>
      </w:pPr>
      <w:rPr>
        <w:rFonts w:hint="default"/>
        <w:lang w:val="ru-RU" w:eastAsia="en-US" w:bidi="ar-SA"/>
      </w:rPr>
    </w:lvl>
    <w:lvl w:ilvl="5">
      <w:numFmt w:val="bullet"/>
      <w:lvlText w:val="•"/>
      <w:lvlJc w:val="left"/>
      <w:pPr>
        <w:ind w:left="5332" w:hanging="521"/>
      </w:pPr>
      <w:rPr>
        <w:rFonts w:hint="default"/>
        <w:lang w:val="ru-RU" w:eastAsia="en-US" w:bidi="ar-SA"/>
      </w:rPr>
    </w:lvl>
    <w:lvl w:ilvl="6">
      <w:numFmt w:val="bullet"/>
      <w:lvlText w:val="•"/>
      <w:lvlJc w:val="left"/>
      <w:pPr>
        <w:ind w:left="6363" w:hanging="521"/>
      </w:pPr>
      <w:rPr>
        <w:rFonts w:hint="default"/>
        <w:lang w:val="ru-RU" w:eastAsia="en-US" w:bidi="ar-SA"/>
      </w:rPr>
    </w:lvl>
    <w:lvl w:ilvl="7">
      <w:numFmt w:val="bullet"/>
      <w:lvlText w:val="•"/>
      <w:lvlJc w:val="left"/>
      <w:pPr>
        <w:ind w:left="7393" w:hanging="521"/>
      </w:pPr>
      <w:rPr>
        <w:rFonts w:hint="default"/>
        <w:lang w:val="ru-RU" w:eastAsia="en-US" w:bidi="ar-SA"/>
      </w:rPr>
    </w:lvl>
    <w:lvl w:ilvl="8">
      <w:numFmt w:val="bullet"/>
      <w:lvlText w:val="•"/>
      <w:lvlJc w:val="left"/>
      <w:pPr>
        <w:ind w:left="8424" w:hanging="521"/>
      </w:pPr>
      <w:rPr>
        <w:rFonts w:hint="default"/>
        <w:lang w:val="ru-RU" w:eastAsia="en-US" w:bidi="ar-SA"/>
      </w:rPr>
    </w:lvl>
  </w:abstractNum>
  <w:abstractNum w:abstractNumId="8">
    <w:nsid w:val="0248C179"/>
    <w:multiLevelType w:val="multilevel"/>
    <w:tmpl w:val="0248C179"/>
    <w:lvl w:ilvl="0">
      <w:start w:val="1"/>
      <w:numFmt w:val="decimal"/>
      <w:lvlText w:val="%1)"/>
      <w:lvlJc w:val="left"/>
      <w:pPr>
        <w:ind w:left="172" w:hanging="478"/>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210" w:hanging="478"/>
      </w:pPr>
      <w:rPr>
        <w:rFonts w:hint="default"/>
        <w:lang w:val="ru-RU" w:eastAsia="en-US" w:bidi="ar-SA"/>
      </w:rPr>
    </w:lvl>
    <w:lvl w:ilvl="2">
      <w:numFmt w:val="bullet"/>
      <w:lvlText w:val="•"/>
      <w:lvlJc w:val="left"/>
      <w:pPr>
        <w:ind w:left="2241" w:hanging="478"/>
      </w:pPr>
      <w:rPr>
        <w:rFonts w:hint="default"/>
        <w:lang w:val="ru-RU" w:eastAsia="en-US" w:bidi="ar-SA"/>
      </w:rPr>
    </w:lvl>
    <w:lvl w:ilvl="3">
      <w:numFmt w:val="bullet"/>
      <w:lvlText w:val="•"/>
      <w:lvlJc w:val="left"/>
      <w:pPr>
        <w:ind w:left="3271" w:hanging="478"/>
      </w:pPr>
      <w:rPr>
        <w:rFonts w:hint="default"/>
        <w:lang w:val="ru-RU" w:eastAsia="en-US" w:bidi="ar-SA"/>
      </w:rPr>
    </w:lvl>
    <w:lvl w:ilvl="4">
      <w:numFmt w:val="bullet"/>
      <w:lvlText w:val="•"/>
      <w:lvlJc w:val="left"/>
      <w:pPr>
        <w:ind w:left="4302" w:hanging="478"/>
      </w:pPr>
      <w:rPr>
        <w:rFonts w:hint="default"/>
        <w:lang w:val="ru-RU" w:eastAsia="en-US" w:bidi="ar-SA"/>
      </w:rPr>
    </w:lvl>
    <w:lvl w:ilvl="5">
      <w:numFmt w:val="bullet"/>
      <w:lvlText w:val="•"/>
      <w:lvlJc w:val="left"/>
      <w:pPr>
        <w:ind w:left="5332" w:hanging="478"/>
      </w:pPr>
      <w:rPr>
        <w:rFonts w:hint="default"/>
        <w:lang w:val="ru-RU" w:eastAsia="en-US" w:bidi="ar-SA"/>
      </w:rPr>
    </w:lvl>
    <w:lvl w:ilvl="6">
      <w:numFmt w:val="bullet"/>
      <w:lvlText w:val="•"/>
      <w:lvlJc w:val="left"/>
      <w:pPr>
        <w:ind w:left="6363" w:hanging="478"/>
      </w:pPr>
      <w:rPr>
        <w:rFonts w:hint="default"/>
        <w:lang w:val="ru-RU" w:eastAsia="en-US" w:bidi="ar-SA"/>
      </w:rPr>
    </w:lvl>
    <w:lvl w:ilvl="7">
      <w:numFmt w:val="bullet"/>
      <w:lvlText w:val="•"/>
      <w:lvlJc w:val="left"/>
      <w:pPr>
        <w:ind w:left="7393" w:hanging="478"/>
      </w:pPr>
      <w:rPr>
        <w:rFonts w:hint="default"/>
        <w:lang w:val="ru-RU" w:eastAsia="en-US" w:bidi="ar-SA"/>
      </w:rPr>
    </w:lvl>
    <w:lvl w:ilvl="8">
      <w:numFmt w:val="bullet"/>
      <w:lvlText w:val="•"/>
      <w:lvlJc w:val="left"/>
      <w:pPr>
        <w:ind w:left="8424" w:hanging="478"/>
      </w:pPr>
      <w:rPr>
        <w:rFonts w:hint="default"/>
        <w:lang w:val="ru-RU" w:eastAsia="en-US" w:bidi="ar-SA"/>
      </w:rPr>
    </w:lvl>
  </w:abstractNum>
  <w:abstractNum w:abstractNumId="9">
    <w:nsid w:val="03D62ECE"/>
    <w:multiLevelType w:val="multilevel"/>
    <w:tmpl w:val="03D62ECE"/>
    <w:lvl w:ilvl="0">
      <w:start w:val="2"/>
      <w:numFmt w:val="decimal"/>
      <w:lvlText w:val="%1"/>
      <w:lvlJc w:val="left"/>
      <w:pPr>
        <w:ind w:left="172" w:hanging="1063"/>
      </w:pPr>
      <w:rPr>
        <w:rFonts w:hint="default"/>
        <w:lang w:val="ru-RU" w:eastAsia="en-US" w:bidi="ar-SA"/>
      </w:rPr>
    </w:lvl>
    <w:lvl w:ilvl="1">
      <w:start w:val="8"/>
      <w:numFmt w:val="decimal"/>
      <w:lvlText w:val="%1.%2"/>
      <w:lvlJc w:val="left"/>
      <w:pPr>
        <w:ind w:left="172" w:hanging="1063"/>
      </w:pPr>
      <w:rPr>
        <w:rFonts w:hint="default"/>
        <w:lang w:val="ru-RU" w:eastAsia="en-US" w:bidi="ar-SA"/>
      </w:rPr>
    </w:lvl>
    <w:lvl w:ilvl="2">
      <w:start w:val="6"/>
      <w:numFmt w:val="decimal"/>
      <w:lvlText w:val="%1.%2.%3."/>
      <w:lvlJc w:val="left"/>
      <w:pPr>
        <w:ind w:left="172" w:hanging="10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1" w:hanging="1063"/>
      </w:pPr>
      <w:rPr>
        <w:rFonts w:hint="default"/>
        <w:lang w:val="ru-RU" w:eastAsia="en-US" w:bidi="ar-SA"/>
      </w:rPr>
    </w:lvl>
    <w:lvl w:ilvl="4">
      <w:numFmt w:val="bullet"/>
      <w:lvlText w:val="•"/>
      <w:lvlJc w:val="left"/>
      <w:pPr>
        <w:ind w:left="4302" w:hanging="1063"/>
      </w:pPr>
      <w:rPr>
        <w:rFonts w:hint="default"/>
        <w:lang w:val="ru-RU" w:eastAsia="en-US" w:bidi="ar-SA"/>
      </w:rPr>
    </w:lvl>
    <w:lvl w:ilvl="5">
      <w:numFmt w:val="bullet"/>
      <w:lvlText w:val="•"/>
      <w:lvlJc w:val="left"/>
      <w:pPr>
        <w:ind w:left="5332" w:hanging="1063"/>
      </w:pPr>
      <w:rPr>
        <w:rFonts w:hint="default"/>
        <w:lang w:val="ru-RU" w:eastAsia="en-US" w:bidi="ar-SA"/>
      </w:rPr>
    </w:lvl>
    <w:lvl w:ilvl="6">
      <w:numFmt w:val="bullet"/>
      <w:lvlText w:val="•"/>
      <w:lvlJc w:val="left"/>
      <w:pPr>
        <w:ind w:left="6363" w:hanging="1063"/>
      </w:pPr>
      <w:rPr>
        <w:rFonts w:hint="default"/>
        <w:lang w:val="ru-RU" w:eastAsia="en-US" w:bidi="ar-SA"/>
      </w:rPr>
    </w:lvl>
    <w:lvl w:ilvl="7">
      <w:numFmt w:val="bullet"/>
      <w:lvlText w:val="•"/>
      <w:lvlJc w:val="left"/>
      <w:pPr>
        <w:ind w:left="7393" w:hanging="1063"/>
      </w:pPr>
      <w:rPr>
        <w:rFonts w:hint="default"/>
        <w:lang w:val="ru-RU" w:eastAsia="en-US" w:bidi="ar-SA"/>
      </w:rPr>
    </w:lvl>
    <w:lvl w:ilvl="8">
      <w:numFmt w:val="bullet"/>
      <w:lvlText w:val="•"/>
      <w:lvlJc w:val="left"/>
      <w:pPr>
        <w:ind w:left="8424" w:hanging="1063"/>
      </w:pPr>
      <w:rPr>
        <w:rFonts w:hint="default"/>
        <w:lang w:val="ru-RU" w:eastAsia="en-US" w:bidi="ar-SA"/>
      </w:rPr>
    </w:lvl>
  </w:abstractNum>
  <w:abstractNum w:abstractNumId="10">
    <w:nsid w:val="0E640482"/>
    <w:multiLevelType w:val="multilevel"/>
    <w:tmpl w:val="0E640482"/>
    <w:lvl w:ilvl="0">
      <w:start w:val="8"/>
      <w:numFmt w:val="decimal"/>
      <w:lvlText w:val="%1"/>
      <w:lvlJc w:val="left"/>
      <w:pPr>
        <w:ind w:left="534" w:hanging="362"/>
      </w:pPr>
      <w:rPr>
        <w:rFonts w:hint="default"/>
        <w:lang w:val="ru-RU" w:eastAsia="en-US" w:bidi="ar-SA"/>
      </w:rPr>
    </w:lvl>
    <w:lvl w:ilvl="1">
      <w:start w:val="1"/>
      <w:numFmt w:val="decimal"/>
      <w:lvlText w:val="%1.%2."/>
      <w:lvlJc w:val="left"/>
      <w:pPr>
        <w:ind w:left="534" w:hanging="362"/>
      </w:pPr>
      <w:rPr>
        <w:rFonts w:ascii="Times New Roman" w:eastAsia="Times New Roman" w:hAnsi="Times New Roman" w:cs="Times New Roman" w:hint="default"/>
        <w:w w:val="99"/>
        <w:sz w:val="22"/>
        <w:szCs w:val="22"/>
        <w:lang w:val="ru-RU" w:eastAsia="en-US" w:bidi="ar-SA"/>
      </w:rPr>
    </w:lvl>
    <w:lvl w:ilvl="2">
      <w:numFmt w:val="bullet"/>
      <w:lvlText w:val="•"/>
      <w:lvlJc w:val="left"/>
      <w:pPr>
        <w:ind w:left="2529" w:hanging="362"/>
      </w:pPr>
      <w:rPr>
        <w:rFonts w:hint="default"/>
        <w:lang w:val="ru-RU" w:eastAsia="en-US" w:bidi="ar-SA"/>
      </w:rPr>
    </w:lvl>
    <w:lvl w:ilvl="3">
      <w:numFmt w:val="bullet"/>
      <w:lvlText w:val="•"/>
      <w:lvlJc w:val="left"/>
      <w:pPr>
        <w:ind w:left="3523" w:hanging="362"/>
      </w:pPr>
      <w:rPr>
        <w:rFonts w:hint="default"/>
        <w:lang w:val="ru-RU" w:eastAsia="en-US" w:bidi="ar-SA"/>
      </w:rPr>
    </w:lvl>
    <w:lvl w:ilvl="4">
      <w:numFmt w:val="bullet"/>
      <w:lvlText w:val="•"/>
      <w:lvlJc w:val="left"/>
      <w:pPr>
        <w:ind w:left="4518" w:hanging="362"/>
      </w:pPr>
      <w:rPr>
        <w:rFonts w:hint="default"/>
        <w:lang w:val="ru-RU" w:eastAsia="en-US" w:bidi="ar-SA"/>
      </w:rPr>
    </w:lvl>
    <w:lvl w:ilvl="5">
      <w:numFmt w:val="bullet"/>
      <w:lvlText w:val="•"/>
      <w:lvlJc w:val="left"/>
      <w:pPr>
        <w:ind w:left="5512" w:hanging="362"/>
      </w:pPr>
      <w:rPr>
        <w:rFonts w:hint="default"/>
        <w:lang w:val="ru-RU" w:eastAsia="en-US" w:bidi="ar-SA"/>
      </w:rPr>
    </w:lvl>
    <w:lvl w:ilvl="6">
      <w:numFmt w:val="bullet"/>
      <w:lvlText w:val="•"/>
      <w:lvlJc w:val="left"/>
      <w:pPr>
        <w:ind w:left="6507" w:hanging="362"/>
      </w:pPr>
      <w:rPr>
        <w:rFonts w:hint="default"/>
        <w:lang w:val="ru-RU" w:eastAsia="en-US" w:bidi="ar-SA"/>
      </w:rPr>
    </w:lvl>
    <w:lvl w:ilvl="7">
      <w:numFmt w:val="bullet"/>
      <w:lvlText w:val="•"/>
      <w:lvlJc w:val="left"/>
      <w:pPr>
        <w:ind w:left="7501" w:hanging="362"/>
      </w:pPr>
      <w:rPr>
        <w:rFonts w:hint="default"/>
        <w:lang w:val="ru-RU" w:eastAsia="en-US" w:bidi="ar-SA"/>
      </w:rPr>
    </w:lvl>
    <w:lvl w:ilvl="8">
      <w:numFmt w:val="bullet"/>
      <w:lvlText w:val="•"/>
      <w:lvlJc w:val="left"/>
      <w:pPr>
        <w:ind w:left="8496" w:hanging="362"/>
      </w:pPr>
      <w:rPr>
        <w:rFonts w:hint="default"/>
        <w:lang w:val="ru-RU" w:eastAsia="en-US" w:bidi="ar-SA"/>
      </w:rPr>
    </w:lvl>
  </w:abstractNum>
  <w:abstractNum w:abstractNumId="11">
    <w:nsid w:val="2470EC97"/>
    <w:multiLevelType w:val="multilevel"/>
    <w:tmpl w:val="2470EC97"/>
    <w:lvl w:ilvl="0">
      <w:start w:val="5"/>
      <w:numFmt w:val="decimal"/>
      <w:lvlText w:val="%1"/>
      <w:lvlJc w:val="left"/>
      <w:pPr>
        <w:ind w:left="172" w:hanging="571"/>
      </w:pPr>
      <w:rPr>
        <w:rFonts w:hint="default"/>
        <w:lang w:val="ru-RU" w:eastAsia="en-US" w:bidi="ar-SA"/>
      </w:rPr>
    </w:lvl>
    <w:lvl w:ilvl="1">
      <w:start w:val="1"/>
      <w:numFmt w:val="decimal"/>
      <w:lvlText w:val="%1.%2."/>
      <w:lvlJc w:val="left"/>
      <w:pPr>
        <w:ind w:left="172"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1" w:hanging="571"/>
      </w:pPr>
      <w:rPr>
        <w:rFonts w:hint="default"/>
        <w:lang w:val="ru-RU" w:eastAsia="en-US" w:bidi="ar-SA"/>
      </w:rPr>
    </w:lvl>
    <w:lvl w:ilvl="3">
      <w:numFmt w:val="bullet"/>
      <w:lvlText w:val="•"/>
      <w:lvlJc w:val="left"/>
      <w:pPr>
        <w:ind w:left="3271" w:hanging="571"/>
      </w:pPr>
      <w:rPr>
        <w:rFonts w:hint="default"/>
        <w:lang w:val="ru-RU" w:eastAsia="en-US" w:bidi="ar-SA"/>
      </w:rPr>
    </w:lvl>
    <w:lvl w:ilvl="4">
      <w:numFmt w:val="bullet"/>
      <w:lvlText w:val="•"/>
      <w:lvlJc w:val="left"/>
      <w:pPr>
        <w:ind w:left="4302" w:hanging="571"/>
      </w:pPr>
      <w:rPr>
        <w:rFonts w:hint="default"/>
        <w:lang w:val="ru-RU" w:eastAsia="en-US" w:bidi="ar-SA"/>
      </w:rPr>
    </w:lvl>
    <w:lvl w:ilvl="5">
      <w:numFmt w:val="bullet"/>
      <w:lvlText w:val="•"/>
      <w:lvlJc w:val="left"/>
      <w:pPr>
        <w:ind w:left="5332" w:hanging="571"/>
      </w:pPr>
      <w:rPr>
        <w:rFonts w:hint="default"/>
        <w:lang w:val="ru-RU" w:eastAsia="en-US" w:bidi="ar-SA"/>
      </w:rPr>
    </w:lvl>
    <w:lvl w:ilvl="6">
      <w:numFmt w:val="bullet"/>
      <w:lvlText w:val="•"/>
      <w:lvlJc w:val="left"/>
      <w:pPr>
        <w:ind w:left="6363" w:hanging="571"/>
      </w:pPr>
      <w:rPr>
        <w:rFonts w:hint="default"/>
        <w:lang w:val="ru-RU" w:eastAsia="en-US" w:bidi="ar-SA"/>
      </w:rPr>
    </w:lvl>
    <w:lvl w:ilvl="7">
      <w:numFmt w:val="bullet"/>
      <w:lvlText w:val="•"/>
      <w:lvlJc w:val="left"/>
      <w:pPr>
        <w:ind w:left="7393" w:hanging="571"/>
      </w:pPr>
      <w:rPr>
        <w:rFonts w:hint="default"/>
        <w:lang w:val="ru-RU" w:eastAsia="en-US" w:bidi="ar-SA"/>
      </w:rPr>
    </w:lvl>
    <w:lvl w:ilvl="8">
      <w:numFmt w:val="bullet"/>
      <w:lvlText w:val="•"/>
      <w:lvlJc w:val="left"/>
      <w:pPr>
        <w:ind w:left="8424" w:hanging="571"/>
      </w:pPr>
      <w:rPr>
        <w:rFonts w:hint="default"/>
        <w:lang w:val="ru-RU" w:eastAsia="en-US" w:bidi="ar-SA"/>
      </w:rPr>
    </w:lvl>
  </w:abstractNum>
  <w:abstractNum w:abstractNumId="12">
    <w:nsid w:val="25B654F3"/>
    <w:multiLevelType w:val="multilevel"/>
    <w:tmpl w:val="25B654F3"/>
    <w:lvl w:ilvl="0">
      <w:start w:val="1"/>
      <w:numFmt w:val="decimal"/>
      <w:lvlText w:val="%1."/>
      <w:lvlJc w:val="left"/>
      <w:pPr>
        <w:ind w:left="172" w:hanging="300"/>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210" w:hanging="300"/>
      </w:pPr>
      <w:rPr>
        <w:rFonts w:hint="default"/>
        <w:lang w:val="ru-RU" w:eastAsia="en-US" w:bidi="ar-SA"/>
      </w:rPr>
    </w:lvl>
    <w:lvl w:ilvl="2">
      <w:numFmt w:val="bullet"/>
      <w:lvlText w:val="•"/>
      <w:lvlJc w:val="left"/>
      <w:pPr>
        <w:ind w:left="2241" w:hanging="300"/>
      </w:pPr>
      <w:rPr>
        <w:rFonts w:hint="default"/>
        <w:lang w:val="ru-RU" w:eastAsia="en-US" w:bidi="ar-SA"/>
      </w:rPr>
    </w:lvl>
    <w:lvl w:ilvl="3">
      <w:numFmt w:val="bullet"/>
      <w:lvlText w:val="•"/>
      <w:lvlJc w:val="left"/>
      <w:pPr>
        <w:ind w:left="3271" w:hanging="300"/>
      </w:pPr>
      <w:rPr>
        <w:rFonts w:hint="default"/>
        <w:lang w:val="ru-RU" w:eastAsia="en-US" w:bidi="ar-SA"/>
      </w:rPr>
    </w:lvl>
    <w:lvl w:ilvl="4">
      <w:numFmt w:val="bullet"/>
      <w:lvlText w:val="•"/>
      <w:lvlJc w:val="left"/>
      <w:pPr>
        <w:ind w:left="4302" w:hanging="300"/>
      </w:pPr>
      <w:rPr>
        <w:rFonts w:hint="default"/>
        <w:lang w:val="ru-RU" w:eastAsia="en-US" w:bidi="ar-SA"/>
      </w:rPr>
    </w:lvl>
    <w:lvl w:ilvl="5">
      <w:numFmt w:val="bullet"/>
      <w:lvlText w:val="•"/>
      <w:lvlJc w:val="left"/>
      <w:pPr>
        <w:ind w:left="5332" w:hanging="300"/>
      </w:pPr>
      <w:rPr>
        <w:rFonts w:hint="default"/>
        <w:lang w:val="ru-RU" w:eastAsia="en-US" w:bidi="ar-SA"/>
      </w:rPr>
    </w:lvl>
    <w:lvl w:ilvl="6">
      <w:numFmt w:val="bullet"/>
      <w:lvlText w:val="•"/>
      <w:lvlJc w:val="left"/>
      <w:pPr>
        <w:ind w:left="6363" w:hanging="300"/>
      </w:pPr>
      <w:rPr>
        <w:rFonts w:hint="default"/>
        <w:lang w:val="ru-RU" w:eastAsia="en-US" w:bidi="ar-SA"/>
      </w:rPr>
    </w:lvl>
    <w:lvl w:ilvl="7">
      <w:numFmt w:val="bullet"/>
      <w:lvlText w:val="•"/>
      <w:lvlJc w:val="left"/>
      <w:pPr>
        <w:ind w:left="7393" w:hanging="300"/>
      </w:pPr>
      <w:rPr>
        <w:rFonts w:hint="default"/>
        <w:lang w:val="ru-RU" w:eastAsia="en-US" w:bidi="ar-SA"/>
      </w:rPr>
    </w:lvl>
    <w:lvl w:ilvl="8">
      <w:numFmt w:val="bullet"/>
      <w:lvlText w:val="•"/>
      <w:lvlJc w:val="left"/>
      <w:pPr>
        <w:ind w:left="8424" w:hanging="300"/>
      </w:pPr>
      <w:rPr>
        <w:rFonts w:hint="default"/>
        <w:lang w:val="ru-RU" w:eastAsia="en-US" w:bidi="ar-SA"/>
      </w:rPr>
    </w:lvl>
  </w:abstractNum>
  <w:abstractNum w:abstractNumId="13">
    <w:nsid w:val="4C1BAE26"/>
    <w:multiLevelType w:val="multilevel"/>
    <w:tmpl w:val="4C1BAE26"/>
    <w:lvl w:ilvl="0">
      <w:numFmt w:val="bullet"/>
      <w:lvlText w:val="-"/>
      <w:lvlJc w:val="left"/>
      <w:pPr>
        <w:ind w:left="1444"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2344" w:hanging="140"/>
      </w:pPr>
      <w:rPr>
        <w:rFonts w:hint="default"/>
        <w:lang w:val="ru-RU" w:eastAsia="en-US" w:bidi="ar-SA"/>
      </w:rPr>
    </w:lvl>
    <w:lvl w:ilvl="2">
      <w:numFmt w:val="bullet"/>
      <w:lvlText w:val="•"/>
      <w:lvlJc w:val="left"/>
      <w:pPr>
        <w:ind w:left="3249" w:hanging="140"/>
      </w:pPr>
      <w:rPr>
        <w:rFonts w:hint="default"/>
        <w:lang w:val="ru-RU" w:eastAsia="en-US" w:bidi="ar-SA"/>
      </w:rPr>
    </w:lvl>
    <w:lvl w:ilvl="3">
      <w:numFmt w:val="bullet"/>
      <w:lvlText w:val="•"/>
      <w:lvlJc w:val="left"/>
      <w:pPr>
        <w:ind w:left="4153" w:hanging="140"/>
      </w:pPr>
      <w:rPr>
        <w:rFonts w:hint="default"/>
        <w:lang w:val="ru-RU" w:eastAsia="en-US" w:bidi="ar-SA"/>
      </w:rPr>
    </w:lvl>
    <w:lvl w:ilvl="4">
      <w:numFmt w:val="bullet"/>
      <w:lvlText w:val="•"/>
      <w:lvlJc w:val="left"/>
      <w:pPr>
        <w:ind w:left="5058" w:hanging="140"/>
      </w:pPr>
      <w:rPr>
        <w:rFonts w:hint="default"/>
        <w:lang w:val="ru-RU" w:eastAsia="en-US" w:bidi="ar-SA"/>
      </w:rPr>
    </w:lvl>
    <w:lvl w:ilvl="5">
      <w:numFmt w:val="bullet"/>
      <w:lvlText w:val="•"/>
      <w:lvlJc w:val="left"/>
      <w:pPr>
        <w:ind w:left="5962" w:hanging="140"/>
      </w:pPr>
      <w:rPr>
        <w:rFonts w:hint="default"/>
        <w:lang w:val="ru-RU" w:eastAsia="en-US" w:bidi="ar-SA"/>
      </w:rPr>
    </w:lvl>
    <w:lvl w:ilvl="6">
      <w:numFmt w:val="bullet"/>
      <w:lvlText w:val="•"/>
      <w:lvlJc w:val="left"/>
      <w:pPr>
        <w:ind w:left="6867" w:hanging="140"/>
      </w:pPr>
      <w:rPr>
        <w:rFonts w:hint="default"/>
        <w:lang w:val="ru-RU" w:eastAsia="en-US" w:bidi="ar-SA"/>
      </w:rPr>
    </w:lvl>
    <w:lvl w:ilvl="7">
      <w:numFmt w:val="bullet"/>
      <w:lvlText w:val="•"/>
      <w:lvlJc w:val="left"/>
      <w:pPr>
        <w:ind w:left="7771" w:hanging="140"/>
      </w:pPr>
      <w:rPr>
        <w:rFonts w:hint="default"/>
        <w:lang w:val="ru-RU" w:eastAsia="en-US" w:bidi="ar-SA"/>
      </w:rPr>
    </w:lvl>
    <w:lvl w:ilvl="8">
      <w:numFmt w:val="bullet"/>
      <w:lvlText w:val="•"/>
      <w:lvlJc w:val="left"/>
      <w:pPr>
        <w:ind w:left="8676" w:hanging="140"/>
      </w:pPr>
      <w:rPr>
        <w:rFonts w:hint="default"/>
        <w:lang w:val="ru-RU" w:eastAsia="en-US" w:bidi="ar-SA"/>
      </w:rPr>
    </w:lvl>
  </w:abstractNum>
  <w:abstractNum w:abstractNumId="14">
    <w:nsid w:val="4D4DC07F"/>
    <w:multiLevelType w:val="multilevel"/>
    <w:tmpl w:val="4D4DC07F"/>
    <w:lvl w:ilvl="0">
      <w:start w:val="4"/>
      <w:numFmt w:val="decimal"/>
      <w:lvlText w:val="%1"/>
      <w:lvlJc w:val="left"/>
      <w:pPr>
        <w:ind w:left="172" w:hanging="660"/>
      </w:pPr>
      <w:rPr>
        <w:rFonts w:hint="default"/>
        <w:lang w:val="ru-RU" w:eastAsia="en-US" w:bidi="ar-SA"/>
      </w:rPr>
    </w:lvl>
    <w:lvl w:ilvl="1">
      <w:start w:val="1"/>
      <w:numFmt w:val="decimal"/>
      <w:lvlText w:val="%1.%2."/>
      <w:lvlJc w:val="left"/>
      <w:pPr>
        <w:ind w:left="172" w:hanging="6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1" w:hanging="660"/>
      </w:pPr>
      <w:rPr>
        <w:rFonts w:hint="default"/>
        <w:lang w:val="ru-RU" w:eastAsia="en-US" w:bidi="ar-SA"/>
      </w:rPr>
    </w:lvl>
    <w:lvl w:ilvl="3">
      <w:numFmt w:val="bullet"/>
      <w:lvlText w:val="•"/>
      <w:lvlJc w:val="left"/>
      <w:pPr>
        <w:ind w:left="3271" w:hanging="660"/>
      </w:pPr>
      <w:rPr>
        <w:rFonts w:hint="default"/>
        <w:lang w:val="ru-RU" w:eastAsia="en-US" w:bidi="ar-SA"/>
      </w:rPr>
    </w:lvl>
    <w:lvl w:ilvl="4">
      <w:numFmt w:val="bullet"/>
      <w:lvlText w:val="•"/>
      <w:lvlJc w:val="left"/>
      <w:pPr>
        <w:ind w:left="4302" w:hanging="660"/>
      </w:pPr>
      <w:rPr>
        <w:rFonts w:hint="default"/>
        <w:lang w:val="ru-RU" w:eastAsia="en-US" w:bidi="ar-SA"/>
      </w:rPr>
    </w:lvl>
    <w:lvl w:ilvl="5">
      <w:numFmt w:val="bullet"/>
      <w:lvlText w:val="•"/>
      <w:lvlJc w:val="left"/>
      <w:pPr>
        <w:ind w:left="5332" w:hanging="660"/>
      </w:pPr>
      <w:rPr>
        <w:rFonts w:hint="default"/>
        <w:lang w:val="ru-RU" w:eastAsia="en-US" w:bidi="ar-SA"/>
      </w:rPr>
    </w:lvl>
    <w:lvl w:ilvl="6">
      <w:numFmt w:val="bullet"/>
      <w:lvlText w:val="•"/>
      <w:lvlJc w:val="left"/>
      <w:pPr>
        <w:ind w:left="6363" w:hanging="660"/>
      </w:pPr>
      <w:rPr>
        <w:rFonts w:hint="default"/>
        <w:lang w:val="ru-RU" w:eastAsia="en-US" w:bidi="ar-SA"/>
      </w:rPr>
    </w:lvl>
    <w:lvl w:ilvl="7">
      <w:numFmt w:val="bullet"/>
      <w:lvlText w:val="•"/>
      <w:lvlJc w:val="left"/>
      <w:pPr>
        <w:ind w:left="7393" w:hanging="660"/>
      </w:pPr>
      <w:rPr>
        <w:rFonts w:hint="default"/>
        <w:lang w:val="ru-RU" w:eastAsia="en-US" w:bidi="ar-SA"/>
      </w:rPr>
    </w:lvl>
    <w:lvl w:ilvl="8">
      <w:numFmt w:val="bullet"/>
      <w:lvlText w:val="•"/>
      <w:lvlJc w:val="left"/>
      <w:pPr>
        <w:ind w:left="8424" w:hanging="660"/>
      </w:pPr>
      <w:rPr>
        <w:rFonts w:hint="default"/>
        <w:lang w:val="ru-RU" w:eastAsia="en-US" w:bidi="ar-SA"/>
      </w:rPr>
    </w:lvl>
  </w:abstractNum>
  <w:abstractNum w:abstractNumId="15">
    <w:nsid w:val="595A1838"/>
    <w:multiLevelType w:val="singleLevel"/>
    <w:tmpl w:val="595A1838"/>
    <w:lvl w:ilvl="0">
      <w:start w:val="1"/>
      <w:numFmt w:val="upperRoman"/>
      <w:suff w:val="space"/>
      <w:lvlText w:val="%1."/>
      <w:lvlJc w:val="left"/>
    </w:lvl>
  </w:abstractNum>
  <w:abstractNum w:abstractNumId="16">
    <w:nsid w:val="59ADCABA"/>
    <w:multiLevelType w:val="multilevel"/>
    <w:tmpl w:val="59ADCABA"/>
    <w:lvl w:ilvl="0">
      <w:start w:val="1"/>
      <w:numFmt w:val="decimal"/>
      <w:lvlText w:val="%1)"/>
      <w:lvlJc w:val="left"/>
      <w:pPr>
        <w:ind w:left="172" w:hanging="305"/>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210" w:hanging="305"/>
      </w:pPr>
      <w:rPr>
        <w:rFonts w:hint="default"/>
        <w:lang w:val="ru-RU" w:eastAsia="en-US" w:bidi="ar-SA"/>
      </w:rPr>
    </w:lvl>
    <w:lvl w:ilvl="2">
      <w:numFmt w:val="bullet"/>
      <w:lvlText w:val="•"/>
      <w:lvlJc w:val="left"/>
      <w:pPr>
        <w:ind w:left="2241" w:hanging="305"/>
      </w:pPr>
      <w:rPr>
        <w:rFonts w:hint="default"/>
        <w:lang w:val="ru-RU" w:eastAsia="en-US" w:bidi="ar-SA"/>
      </w:rPr>
    </w:lvl>
    <w:lvl w:ilvl="3">
      <w:numFmt w:val="bullet"/>
      <w:lvlText w:val="•"/>
      <w:lvlJc w:val="left"/>
      <w:pPr>
        <w:ind w:left="3271" w:hanging="305"/>
      </w:pPr>
      <w:rPr>
        <w:rFonts w:hint="default"/>
        <w:lang w:val="ru-RU" w:eastAsia="en-US" w:bidi="ar-SA"/>
      </w:rPr>
    </w:lvl>
    <w:lvl w:ilvl="4">
      <w:numFmt w:val="bullet"/>
      <w:lvlText w:val="•"/>
      <w:lvlJc w:val="left"/>
      <w:pPr>
        <w:ind w:left="4302" w:hanging="305"/>
      </w:pPr>
      <w:rPr>
        <w:rFonts w:hint="default"/>
        <w:lang w:val="ru-RU" w:eastAsia="en-US" w:bidi="ar-SA"/>
      </w:rPr>
    </w:lvl>
    <w:lvl w:ilvl="5">
      <w:numFmt w:val="bullet"/>
      <w:lvlText w:val="•"/>
      <w:lvlJc w:val="left"/>
      <w:pPr>
        <w:ind w:left="5332" w:hanging="305"/>
      </w:pPr>
      <w:rPr>
        <w:rFonts w:hint="default"/>
        <w:lang w:val="ru-RU" w:eastAsia="en-US" w:bidi="ar-SA"/>
      </w:rPr>
    </w:lvl>
    <w:lvl w:ilvl="6">
      <w:numFmt w:val="bullet"/>
      <w:lvlText w:val="•"/>
      <w:lvlJc w:val="left"/>
      <w:pPr>
        <w:ind w:left="6363" w:hanging="305"/>
      </w:pPr>
      <w:rPr>
        <w:rFonts w:hint="default"/>
        <w:lang w:val="ru-RU" w:eastAsia="en-US" w:bidi="ar-SA"/>
      </w:rPr>
    </w:lvl>
    <w:lvl w:ilvl="7">
      <w:numFmt w:val="bullet"/>
      <w:lvlText w:val="•"/>
      <w:lvlJc w:val="left"/>
      <w:pPr>
        <w:ind w:left="7393" w:hanging="305"/>
      </w:pPr>
      <w:rPr>
        <w:rFonts w:hint="default"/>
        <w:lang w:val="ru-RU" w:eastAsia="en-US" w:bidi="ar-SA"/>
      </w:rPr>
    </w:lvl>
    <w:lvl w:ilvl="8">
      <w:numFmt w:val="bullet"/>
      <w:lvlText w:val="•"/>
      <w:lvlJc w:val="left"/>
      <w:pPr>
        <w:ind w:left="8424" w:hanging="305"/>
      </w:pPr>
      <w:rPr>
        <w:rFonts w:hint="default"/>
        <w:lang w:val="ru-RU" w:eastAsia="en-US" w:bidi="ar-SA"/>
      </w:rPr>
    </w:lvl>
  </w:abstractNum>
  <w:abstractNum w:abstractNumId="17">
    <w:nsid w:val="5A241D34"/>
    <w:multiLevelType w:val="multilevel"/>
    <w:tmpl w:val="5A241D34"/>
    <w:lvl w:ilvl="0">
      <w:start w:val="3"/>
      <w:numFmt w:val="decimal"/>
      <w:lvlText w:val="%1"/>
      <w:lvlJc w:val="left"/>
      <w:pPr>
        <w:ind w:left="172" w:hanging="512"/>
      </w:pPr>
      <w:rPr>
        <w:rFonts w:hint="default"/>
        <w:lang w:val="ru-RU" w:eastAsia="en-US" w:bidi="ar-SA"/>
      </w:rPr>
    </w:lvl>
    <w:lvl w:ilvl="1">
      <w:start w:val="1"/>
      <w:numFmt w:val="decimal"/>
      <w:lvlText w:val="%1.%2."/>
      <w:lvlJc w:val="left"/>
      <w:pPr>
        <w:ind w:left="172" w:hanging="5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1" w:hanging="512"/>
      </w:pPr>
      <w:rPr>
        <w:rFonts w:hint="default"/>
        <w:lang w:val="ru-RU" w:eastAsia="en-US" w:bidi="ar-SA"/>
      </w:rPr>
    </w:lvl>
    <w:lvl w:ilvl="3">
      <w:numFmt w:val="bullet"/>
      <w:lvlText w:val="•"/>
      <w:lvlJc w:val="left"/>
      <w:pPr>
        <w:ind w:left="3271" w:hanging="512"/>
      </w:pPr>
      <w:rPr>
        <w:rFonts w:hint="default"/>
        <w:lang w:val="ru-RU" w:eastAsia="en-US" w:bidi="ar-SA"/>
      </w:rPr>
    </w:lvl>
    <w:lvl w:ilvl="4">
      <w:numFmt w:val="bullet"/>
      <w:lvlText w:val="•"/>
      <w:lvlJc w:val="left"/>
      <w:pPr>
        <w:ind w:left="4302" w:hanging="512"/>
      </w:pPr>
      <w:rPr>
        <w:rFonts w:hint="default"/>
        <w:lang w:val="ru-RU" w:eastAsia="en-US" w:bidi="ar-SA"/>
      </w:rPr>
    </w:lvl>
    <w:lvl w:ilvl="5">
      <w:numFmt w:val="bullet"/>
      <w:lvlText w:val="•"/>
      <w:lvlJc w:val="left"/>
      <w:pPr>
        <w:ind w:left="5332" w:hanging="512"/>
      </w:pPr>
      <w:rPr>
        <w:rFonts w:hint="default"/>
        <w:lang w:val="ru-RU" w:eastAsia="en-US" w:bidi="ar-SA"/>
      </w:rPr>
    </w:lvl>
    <w:lvl w:ilvl="6">
      <w:numFmt w:val="bullet"/>
      <w:lvlText w:val="•"/>
      <w:lvlJc w:val="left"/>
      <w:pPr>
        <w:ind w:left="6363" w:hanging="512"/>
      </w:pPr>
      <w:rPr>
        <w:rFonts w:hint="default"/>
        <w:lang w:val="ru-RU" w:eastAsia="en-US" w:bidi="ar-SA"/>
      </w:rPr>
    </w:lvl>
    <w:lvl w:ilvl="7">
      <w:numFmt w:val="bullet"/>
      <w:lvlText w:val="•"/>
      <w:lvlJc w:val="left"/>
      <w:pPr>
        <w:ind w:left="7393" w:hanging="512"/>
      </w:pPr>
      <w:rPr>
        <w:rFonts w:hint="default"/>
        <w:lang w:val="ru-RU" w:eastAsia="en-US" w:bidi="ar-SA"/>
      </w:rPr>
    </w:lvl>
    <w:lvl w:ilvl="8">
      <w:numFmt w:val="bullet"/>
      <w:lvlText w:val="•"/>
      <w:lvlJc w:val="left"/>
      <w:pPr>
        <w:ind w:left="8424" w:hanging="512"/>
      </w:pPr>
      <w:rPr>
        <w:rFonts w:hint="default"/>
        <w:lang w:val="ru-RU" w:eastAsia="en-US" w:bidi="ar-SA"/>
      </w:rPr>
    </w:lvl>
  </w:abstractNum>
  <w:abstractNum w:abstractNumId="18">
    <w:nsid w:val="60382F6E"/>
    <w:multiLevelType w:val="multilevel"/>
    <w:tmpl w:val="60382F6E"/>
    <w:lvl w:ilvl="0">
      <w:start w:val="5"/>
      <w:numFmt w:val="decimal"/>
      <w:lvlText w:val="%1"/>
      <w:lvlJc w:val="left"/>
      <w:pPr>
        <w:ind w:left="172" w:hanging="420"/>
      </w:pPr>
      <w:rPr>
        <w:rFonts w:hint="default"/>
        <w:lang w:val="ru-RU" w:eastAsia="en-US" w:bidi="ar-SA"/>
      </w:rPr>
    </w:lvl>
    <w:lvl w:ilvl="1">
      <w:start w:val="1"/>
      <w:numFmt w:val="decimal"/>
      <w:lvlText w:val="%1.%2."/>
      <w:lvlJc w:val="left"/>
      <w:pPr>
        <w:ind w:left="172"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444"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450" w:hanging="140"/>
      </w:pPr>
      <w:rPr>
        <w:rFonts w:hint="default"/>
        <w:lang w:val="ru-RU" w:eastAsia="en-US" w:bidi="ar-SA"/>
      </w:rPr>
    </w:lvl>
    <w:lvl w:ilvl="4">
      <w:numFmt w:val="bullet"/>
      <w:lvlText w:val="•"/>
      <w:lvlJc w:val="left"/>
      <w:pPr>
        <w:ind w:left="4455" w:hanging="140"/>
      </w:pPr>
      <w:rPr>
        <w:rFonts w:hint="default"/>
        <w:lang w:val="ru-RU" w:eastAsia="en-US" w:bidi="ar-SA"/>
      </w:rPr>
    </w:lvl>
    <w:lvl w:ilvl="5">
      <w:numFmt w:val="bullet"/>
      <w:lvlText w:val="•"/>
      <w:lvlJc w:val="left"/>
      <w:pPr>
        <w:ind w:left="5460" w:hanging="140"/>
      </w:pPr>
      <w:rPr>
        <w:rFonts w:hint="default"/>
        <w:lang w:val="ru-RU" w:eastAsia="en-US" w:bidi="ar-SA"/>
      </w:rPr>
    </w:lvl>
    <w:lvl w:ilvl="6">
      <w:numFmt w:val="bullet"/>
      <w:lvlText w:val="•"/>
      <w:lvlJc w:val="left"/>
      <w:pPr>
        <w:ind w:left="6465" w:hanging="140"/>
      </w:pPr>
      <w:rPr>
        <w:rFonts w:hint="default"/>
        <w:lang w:val="ru-RU" w:eastAsia="en-US" w:bidi="ar-SA"/>
      </w:rPr>
    </w:lvl>
    <w:lvl w:ilvl="7">
      <w:numFmt w:val="bullet"/>
      <w:lvlText w:val="•"/>
      <w:lvlJc w:val="left"/>
      <w:pPr>
        <w:ind w:left="7470" w:hanging="140"/>
      </w:pPr>
      <w:rPr>
        <w:rFonts w:hint="default"/>
        <w:lang w:val="ru-RU" w:eastAsia="en-US" w:bidi="ar-SA"/>
      </w:rPr>
    </w:lvl>
    <w:lvl w:ilvl="8">
      <w:numFmt w:val="bullet"/>
      <w:lvlText w:val="•"/>
      <w:lvlJc w:val="left"/>
      <w:pPr>
        <w:ind w:left="8475" w:hanging="140"/>
      </w:pPr>
      <w:rPr>
        <w:rFonts w:hint="default"/>
        <w:lang w:val="ru-RU" w:eastAsia="en-US" w:bidi="ar-SA"/>
      </w:rPr>
    </w:lvl>
  </w:abstractNum>
  <w:abstractNum w:abstractNumId="19">
    <w:nsid w:val="72183CF9"/>
    <w:multiLevelType w:val="multilevel"/>
    <w:tmpl w:val="72183CF9"/>
    <w:lvl w:ilvl="0">
      <w:start w:val="1"/>
      <w:numFmt w:val="decimal"/>
      <w:lvlText w:val="%1)"/>
      <w:lvlJc w:val="left"/>
      <w:pPr>
        <w:ind w:left="172" w:hanging="324"/>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210" w:hanging="324"/>
      </w:pPr>
      <w:rPr>
        <w:rFonts w:hint="default"/>
        <w:lang w:val="ru-RU" w:eastAsia="en-US" w:bidi="ar-SA"/>
      </w:rPr>
    </w:lvl>
    <w:lvl w:ilvl="2">
      <w:numFmt w:val="bullet"/>
      <w:lvlText w:val="•"/>
      <w:lvlJc w:val="left"/>
      <w:pPr>
        <w:ind w:left="2241" w:hanging="324"/>
      </w:pPr>
      <w:rPr>
        <w:rFonts w:hint="default"/>
        <w:lang w:val="ru-RU" w:eastAsia="en-US" w:bidi="ar-SA"/>
      </w:rPr>
    </w:lvl>
    <w:lvl w:ilvl="3">
      <w:numFmt w:val="bullet"/>
      <w:lvlText w:val="•"/>
      <w:lvlJc w:val="left"/>
      <w:pPr>
        <w:ind w:left="3271" w:hanging="324"/>
      </w:pPr>
      <w:rPr>
        <w:rFonts w:hint="default"/>
        <w:lang w:val="ru-RU" w:eastAsia="en-US" w:bidi="ar-SA"/>
      </w:rPr>
    </w:lvl>
    <w:lvl w:ilvl="4">
      <w:numFmt w:val="bullet"/>
      <w:lvlText w:val="•"/>
      <w:lvlJc w:val="left"/>
      <w:pPr>
        <w:ind w:left="4302" w:hanging="324"/>
      </w:pPr>
      <w:rPr>
        <w:rFonts w:hint="default"/>
        <w:lang w:val="ru-RU" w:eastAsia="en-US" w:bidi="ar-SA"/>
      </w:rPr>
    </w:lvl>
    <w:lvl w:ilvl="5">
      <w:numFmt w:val="bullet"/>
      <w:lvlText w:val="•"/>
      <w:lvlJc w:val="left"/>
      <w:pPr>
        <w:ind w:left="5332" w:hanging="324"/>
      </w:pPr>
      <w:rPr>
        <w:rFonts w:hint="default"/>
        <w:lang w:val="ru-RU" w:eastAsia="en-US" w:bidi="ar-SA"/>
      </w:rPr>
    </w:lvl>
    <w:lvl w:ilvl="6">
      <w:numFmt w:val="bullet"/>
      <w:lvlText w:val="•"/>
      <w:lvlJc w:val="left"/>
      <w:pPr>
        <w:ind w:left="6363" w:hanging="324"/>
      </w:pPr>
      <w:rPr>
        <w:rFonts w:hint="default"/>
        <w:lang w:val="ru-RU" w:eastAsia="en-US" w:bidi="ar-SA"/>
      </w:rPr>
    </w:lvl>
    <w:lvl w:ilvl="7">
      <w:numFmt w:val="bullet"/>
      <w:lvlText w:val="•"/>
      <w:lvlJc w:val="left"/>
      <w:pPr>
        <w:ind w:left="7393" w:hanging="324"/>
      </w:pPr>
      <w:rPr>
        <w:rFonts w:hint="default"/>
        <w:lang w:val="ru-RU" w:eastAsia="en-US" w:bidi="ar-SA"/>
      </w:rPr>
    </w:lvl>
    <w:lvl w:ilvl="8">
      <w:numFmt w:val="bullet"/>
      <w:lvlText w:val="•"/>
      <w:lvlJc w:val="left"/>
      <w:pPr>
        <w:ind w:left="8424" w:hanging="324"/>
      </w:pPr>
      <w:rPr>
        <w:rFonts w:hint="default"/>
        <w:lang w:val="ru-RU" w:eastAsia="en-US" w:bidi="ar-SA"/>
      </w:rPr>
    </w:lvl>
  </w:abstractNum>
  <w:num w:numId="1">
    <w:abstractNumId w:val="15"/>
  </w:num>
  <w:num w:numId="2">
    <w:abstractNumId w:val="4"/>
  </w:num>
  <w:num w:numId="3">
    <w:abstractNumId w:val="16"/>
  </w:num>
  <w:num w:numId="4">
    <w:abstractNumId w:val="3"/>
  </w:num>
  <w:num w:numId="5">
    <w:abstractNumId w:val="2"/>
  </w:num>
  <w:num w:numId="6">
    <w:abstractNumId w:val="9"/>
  </w:num>
  <w:num w:numId="7">
    <w:abstractNumId w:val="12"/>
  </w:num>
  <w:num w:numId="8">
    <w:abstractNumId w:val="19"/>
  </w:num>
  <w:num w:numId="9">
    <w:abstractNumId w:val="8"/>
  </w:num>
  <w:num w:numId="10">
    <w:abstractNumId w:val="0"/>
  </w:num>
  <w:num w:numId="11">
    <w:abstractNumId w:val="17"/>
  </w:num>
  <w:num w:numId="12">
    <w:abstractNumId w:val="14"/>
  </w:num>
  <w:num w:numId="13">
    <w:abstractNumId w:val="7"/>
  </w:num>
  <w:num w:numId="14">
    <w:abstractNumId w:val="11"/>
  </w:num>
  <w:num w:numId="15">
    <w:abstractNumId w:val="6"/>
  </w:num>
  <w:num w:numId="16">
    <w:abstractNumId w:val="5"/>
  </w:num>
  <w:num w:numId="17">
    <w:abstractNumId w:val="1"/>
  </w:num>
  <w:num w:numId="18">
    <w:abstractNumId w:val="13"/>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50130"/>
    <w:rsid w:val="000456E4"/>
    <w:rsid w:val="00075D79"/>
    <w:rsid w:val="00077718"/>
    <w:rsid w:val="0009284F"/>
    <w:rsid w:val="00122979"/>
    <w:rsid w:val="001364BC"/>
    <w:rsid w:val="001A0417"/>
    <w:rsid w:val="001B08B3"/>
    <w:rsid w:val="00262D26"/>
    <w:rsid w:val="003508D8"/>
    <w:rsid w:val="0039426B"/>
    <w:rsid w:val="00461A4A"/>
    <w:rsid w:val="00487C12"/>
    <w:rsid w:val="00881C70"/>
    <w:rsid w:val="0089486D"/>
    <w:rsid w:val="009060FC"/>
    <w:rsid w:val="009359AC"/>
    <w:rsid w:val="00951F1C"/>
    <w:rsid w:val="009B5A39"/>
    <w:rsid w:val="00A70926"/>
    <w:rsid w:val="00B1186C"/>
    <w:rsid w:val="00C350C7"/>
    <w:rsid w:val="00C76397"/>
    <w:rsid w:val="00C83ED4"/>
    <w:rsid w:val="00CA3CA7"/>
    <w:rsid w:val="00CA5FE8"/>
    <w:rsid w:val="00D57DEF"/>
    <w:rsid w:val="00F3260F"/>
    <w:rsid w:val="00F50130"/>
    <w:rsid w:val="00FD15DF"/>
    <w:rsid w:val="00FD6930"/>
    <w:rsid w:val="28FE774D"/>
    <w:rsid w:val="479931A6"/>
    <w:rsid w:val="4C55011B"/>
    <w:rsid w:val="6A161E26"/>
    <w:rsid w:val="7D1E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1" w:unhideWhenUsed="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uiPriority w:val="1"/>
    <w:qFormat/>
    <w:pPr>
      <w:ind w:left="386" w:right="607"/>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themeColor="hyperlink"/>
      <w:u w:val="single"/>
    </w:rPr>
  </w:style>
  <w:style w:type="paragraph" w:styleId="a4">
    <w:name w:val="Balloon Text"/>
    <w:basedOn w:val="a"/>
    <w:link w:val="a5"/>
    <w:qFormat/>
    <w:rPr>
      <w:rFonts w:ascii="Tahoma" w:hAnsi="Tahoma" w:cs="Tahoma"/>
      <w:sz w:val="16"/>
      <w:szCs w:val="16"/>
    </w:rPr>
  </w:style>
  <w:style w:type="paragraph" w:styleId="a6">
    <w:name w:val="Body Text"/>
    <w:basedOn w:val="a"/>
    <w:uiPriority w:val="1"/>
    <w:qFormat/>
    <w:pPr>
      <w:ind w:left="172"/>
      <w:jc w:val="both"/>
    </w:pPr>
    <w:rPr>
      <w:sz w:val="28"/>
      <w:szCs w:val="28"/>
    </w:rPr>
  </w:style>
  <w:style w:type="paragraph" w:styleId="10">
    <w:name w:val="toc 1"/>
    <w:basedOn w:val="a"/>
    <w:next w:val="a"/>
    <w:uiPriority w:val="1"/>
    <w:qFormat/>
    <w:pPr>
      <w:ind w:left="172"/>
      <w:jc w:val="both"/>
    </w:pPr>
    <w:rPr>
      <w:sz w:val="28"/>
      <w:szCs w:val="28"/>
    </w:rPr>
  </w:style>
  <w:style w:type="paragraph" w:styleId="2">
    <w:name w:val="toc 2"/>
    <w:basedOn w:val="a"/>
    <w:next w:val="a"/>
    <w:uiPriority w:val="1"/>
    <w:qFormat/>
    <w:pPr>
      <w:spacing w:line="322" w:lineRule="exact"/>
      <w:ind w:left="777"/>
      <w:jc w:val="both"/>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72" w:firstLine="708"/>
      <w:jc w:val="both"/>
    </w:pPr>
  </w:style>
  <w:style w:type="paragraph" w:customStyle="1" w:styleId="TableParagraph">
    <w:name w:val="Table Paragraph"/>
    <w:basedOn w:val="a"/>
    <w:uiPriority w:val="1"/>
    <w:qFormat/>
  </w:style>
  <w:style w:type="character" w:customStyle="1" w:styleId="a5">
    <w:name w:val="Текст выноски Знак"/>
    <w:basedOn w:val="a0"/>
    <w:link w:val="a4"/>
    <w:qFormat/>
    <w:rPr>
      <w:rFonts w:ascii="Tahoma" w:eastAsia="Times New Roman" w:hAnsi="Tahoma" w:cs="Tahoma"/>
      <w:sz w:val="16"/>
      <w:szCs w:val="16"/>
      <w:lang w:eastAsia="en-US"/>
    </w:rPr>
  </w:style>
  <w:style w:type="paragraph" w:styleId="a8">
    <w:name w:val="No Spacing"/>
    <w:uiPriority w:val="1"/>
    <w:qFormat/>
    <w:rsid w:val="00A7092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1" w:unhideWhenUsed="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uiPriority w:val="1"/>
    <w:qFormat/>
    <w:pPr>
      <w:ind w:left="386" w:right="607"/>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themeColor="hyperlink"/>
      <w:u w:val="single"/>
    </w:rPr>
  </w:style>
  <w:style w:type="paragraph" w:styleId="a4">
    <w:name w:val="Balloon Text"/>
    <w:basedOn w:val="a"/>
    <w:link w:val="a5"/>
    <w:qFormat/>
    <w:rPr>
      <w:rFonts w:ascii="Tahoma" w:hAnsi="Tahoma" w:cs="Tahoma"/>
      <w:sz w:val="16"/>
      <w:szCs w:val="16"/>
    </w:rPr>
  </w:style>
  <w:style w:type="paragraph" w:styleId="a6">
    <w:name w:val="Body Text"/>
    <w:basedOn w:val="a"/>
    <w:uiPriority w:val="1"/>
    <w:qFormat/>
    <w:pPr>
      <w:ind w:left="172"/>
      <w:jc w:val="both"/>
    </w:pPr>
    <w:rPr>
      <w:sz w:val="28"/>
      <w:szCs w:val="28"/>
    </w:rPr>
  </w:style>
  <w:style w:type="paragraph" w:styleId="10">
    <w:name w:val="toc 1"/>
    <w:basedOn w:val="a"/>
    <w:next w:val="a"/>
    <w:uiPriority w:val="1"/>
    <w:qFormat/>
    <w:pPr>
      <w:ind w:left="172"/>
      <w:jc w:val="both"/>
    </w:pPr>
    <w:rPr>
      <w:sz w:val="28"/>
      <w:szCs w:val="28"/>
    </w:rPr>
  </w:style>
  <w:style w:type="paragraph" w:styleId="2">
    <w:name w:val="toc 2"/>
    <w:basedOn w:val="a"/>
    <w:next w:val="a"/>
    <w:uiPriority w:val="1"/>
    <w:qFormat/>
    <w:pPr>
      <w:spacing w:line="322" w:lineRule="exact"/>
      <w:ind w:left="777"/>
      <w:jc w:val="both"/>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72" w:firstLine="708"/>
      <w:jc w:val="both"/>
    </w:pPr>
  </w:style>
  <w:style w:type="paragraph" w:customStyle="1" w:styleId="TableParagraph">
    <w:name w:val="Table Paragraph"/>
    <w:basedOn w:val="a"/>
    <w:uiPriority w:val="1"/>
    <w:qFormat/>
  </w:style>
  <w:style w:type="character" w:customStyle="1" w:styleId="a5">
    <w:name w:val="Текст выноски Знак"/>
    <w:basedOn w:val="a0"/>
    <w:link w:val="a4"/>
    <w:qFormat/>
    <w:rPr>
      <w:rFonts w:ascii="Tahoma" w:eastAsia="Times New Roman" w:hAnsi="Tahoma" w:cs="Tahoma"/>
      <w:sz w:val="16"/>
      <w:szCs w:val="16"/>
      <w:lang w:eastAsia="en-US"/>
    </w:rPr>
  </w:style>
  <w:style w:type="paragraph" w:styleId="a8">
    <w:name w:val="No Spacing"/>
    <w:uiPriority w:val="1"/>
    <w:qFormat/>
    <w:rsid w:val="00A709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7"/>
    <customShpInfo spid="_x0000_s1068"/>
    <customShpInfo spid="_x0000_s1066"/>
    <customShpInfo spid="_x0000_s1070"/>
    <customShpInfo spid="_x0000_s1071"/>
    <customShpInfo spid="_x0000_s1069"/>
    <customShpInfo spid="_x0000_s1072"/>
    <customShpInfo spid="_x0000_s1074"/>
    <customShpInfo spid="_x0000_s1075"/>
    <customShpInfo spid="_x0000_s1073"/>
    <customShpInfo spid="_x0000_s1076"/>
    <customShpInfo spid="_x0000_s1077"/>
    <customShpInfo spid="_x0000_s1079"/>
    <customShpInfo spid="_x0000_s1080"/>
    <customShpInfo spid="_x0000_s1078"/>
    <customShpInfo spid="_x0000_s1081"/>
    <customShpInfo spid="_x0000_s1082"/>
    <customShpInfo spid="_x0000_s1083"/>
    <customShpInfo spid="_x0000_s1085"/>
    <customShpInfo spid="_x0000_s1086"/>
    <customShpInfo spid="_x0000_s1084"/>
    <customShpInfo spid="_x0000_s1088"/>
    <customShpInfo spid="_x0000_s1089"/>
    <customShpInfo spid="_x0000_s1087"/>
    <customShpInfo spid="_x0000_s1090"/>
    <customShpInfo spid="_x0000_s1092"/>
    <customShpInfo spid="_x0000_s1093"/>
    <customShpInfo spid="_x0000_s1091"/>
    <customShpInfo spid="_x0000_s1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2023-07-17T05:32:00Z</cp:lastPrinted>
  <dcterms:created xsi:type="dcterms:W3CDTF">2023-01-13T05:10:00Z</dcterms:created>
  <dcterms:modified xsi:type="dcterms:W3CDTF">2023-07-17T05:32:00Z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LastSaved">
    <vt:filetime>2022-07-19T00:00:00Z</vt:filetime>
  </property>
  <property fmtid="{D5CDD505-2E9C-101B-9397-08002B2CF9AE}" pid="4" name="KSOProductBuildVer">
    <vt:lpwstr>1049-11.2.0.11440</vt:lpwstr>
  </property>
  <property fmtid="{D5CDD505-2E9C-101B-9397-08002B2CF9AE}" pid="5" name="ICV">
    <vt:lpwstr>078B21A335D642C0951D6C43BF7D0E46</vt:lpwstr>
  </property>
</Properties>
</file>